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579031</wp:posOffset>
            </wp:positionH>
            <wp:positionV relativeFrom="page">
              <wp:posOffset>244576</wp:posOffset>
            </wp:positionV>
            <wp:extent cx="882650" cy="76136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7613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2239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2"/>
        </w:rPr>
        <w:t>ASSOCIAÇÃO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4"/>
          <w:sz w:val="22"/>
        </w:rPr>
        <w:t>BENEFICENTE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LUZ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8"/>
          <w:sz w:val="22"/>
        </w:rPr>
        <w:t>UM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NOVO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22"/>
        </w:rPr>
        <w:t>MUNDO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22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Ravasio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Magni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226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2"/>
        </w:rPr>
        <w:t>Jardim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88"/>
        <w:ind w:left="22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0"/>
          <w:sz w:val="22"/>
        </w:rPr>
        <w:t>UTILIDADE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7"/>
          <w:sz w:val="22"/>
        </w:rPr>
        <w:t>PUPLICA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5"/>
          <w:sz w:val="22"/>
        </w:rPr>
        <w:t>CREDENCIAMENTO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22"/>
        </w:rPr>
        <w:t>EDUCACIONAL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8"/>
          <w:sz w:val="22"/>
        </w:rPr>
        <w:t>CENTS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Arial" w:hAnsi="Arial" w:eastAsia="Arial"/>
          <w:b w:val="0"/>
          <w:i w:val="0"/>
          <w:color w:val="000000"/>
          <w:spacing w:val="-14"/>
          <w:sz w:val="22"/>
        </w:rPr>
        <w:t>CMDCA</w:t>
      </w:r>
    </w:p>
    <w:p>
      <w:pPr>
        <w:widowControl/>
        <w:wordWrap w:val="0"/>
        <w:autoSpaceDE w:val="0"/>
        <w:autoSpaceDN w:val="0"/>
        <w:spacing w:line="200" w:lineRule="exact" w:before="576" w:after="65"/>
        <w:ind w:left="2598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0"/>
        </w:rPr>
        <w:t>DEMONSTRATIVO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0"/>
        </w:rPr>
        <w:t>INTEGRAL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0"/>
        </w:rPr>
        <w:t>DAS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0"/>
        </w:rPr>
        <w:t>RECEITAS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0"/>
          <w:sz w:val="20"/>
        </w:rPr>
        <w:t>E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4"/>
          <w:sz w:val="20"/>
        </w:rPr>
        <w:t>DESPESAS</w:t>
      </w:r>
    </w:p>
    <w:p>
      <w:pPr>
        <w:widowControl/>
        <w:wordWrap w:val="0"/>
        <w:autoSpaceDE w:val="0"/>
        <w:autoSpaceDN w:val="0"/>
        <w:spacing w:line="200" w:lineRule="exact" w:before="130" w:after="65"/>
        <w:ind w:left="332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20"/>
        </w:rPr>
        <w:t>ANEXO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4"/>
          <w:sz w:val="20"/>
        </w:rPr>
        <w:t>RP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4"/>
          <w:sz w:val="20"/>
        </w:rPr>
        <w:t>10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8"/>
          <w:sz w:val="20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0"/>
        </w:rPr>
        <w:t>TERMO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0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0"/>
        </w:rPr>
        <w:t>COLABORAÇÃO</w:t>
      </w:r>
    </w:p>
    <w:p>
      <w:pPr>
        <w:widowControl/>
        <w:wordWrap w:val="0"/>
        <w:autoSpaceDE w:val="0"/>
        <w:autoSpaceDN w:val="0"/>
        <w:spacing w:line="200" w:lineRule="exact" w:before="130" w:after="65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0"/>
        </w:rPr>
        <w:t>ÓRGÃO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0"/>
        </w:rPr>
        <w:t>PÚBLICO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4"/>
          <w:sz w:val="20"/>
        </w:rPr>
        <w:t>PARCEIRO</w:t>
      </w:r>
      <w:r>
        <w:rPr>
          <w:rFonts w:ascii="Arial" w:hAnsi="Arial" w:eastAsia="Arial"/>
          <w:b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Prefeitura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Guarulhos</w:t>
      </w:r>
    </w:p>
    <w:p>
      <w:pPr>
        <w:widowControl/>
        <w:wordWrap w:val="0"/>
        <w:autoSpaceDE w:val="0"/>
        <w:autoSpaceDN w:val="0"/>
        <w:spacing w:line="200" w:lineRule="exact" w:before="130" w:after="65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0"/>
        </w:rPr>
        <w:t>ORGANIZAÇÃO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0"/>
        </w:rPr>
        <w:t>DA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0"/>
        </w:rPr>
        <w:t>SOCIEDADE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0"/>
        </w:rPr>
        <w:t>CIVIL</w:t>
      </w:r>
      <w:r>
        <w:rPr>
          <w:rFonts w:ascii="Arial" w:hAnsi="Arial" w:eastAsia="Arial"/>
          <w:b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Beneﬁcente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0"/>
        </w:rPr>
        <w:t>Luz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um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0"/>
        </w:rPr>
        <w:t>Mundo</w:t>
      </w:r>
    </w:p>
    <w:p>
      <w:pPr>
        <w:widowControl/>
        <w:wordWrap w:val="0"/>
        <w:autoSpaceDE w:val="0"/>
        <w:autoSpaceDN w:val="0"/>
        <w:spacing w:line="200" w:lineRule="exact" w:before="130" w:after="65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3"/>
          <w:sz w:val="20"/>
        </w:rPr>
        <w:t>CNPJ</w:t>
      </w:r>
      <w:r>
        <w:rPr>
          <w:rFonts w:ascii="Arial" w:hAnsi="Arial" w:eastAsia="Arial"/>
          <w:b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20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.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219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.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349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0003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-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98</w:t>
      </w:r>
    </w:p>
    <w:p>
      <w:pPr>
        <w:widowControl/>
        <w:wordWrap w:val="0"/>
        <w:autoSpaceDE w:val="0"/>
        <w:autoSpaceDN w:val="0"/>
        <w:spacing w:line="200" w:lineRule="exact" w:before="130" w:after="65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0"/>
        </w:rPr>
        <w:t>ENDEREÇO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0"/>
          <w:sz w:val="20"/>
        </w:rPr>
        <w:t>E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8"/>
          <w:sz w:val="20"/>
        </w:rPr>
        <w:t>CEP</w:t>
      </w:r>
      <w:r>
        <w:rPr>
          <w:rFonts w:ascii="Arial" w:hAnsi="Arial" w:eastAsia="Arial"/>
          <w:b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0"/>
        </w:rPr>
        <w:t>Rua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Ravasio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Magni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226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0"/>
        </w:rPr>
        <w:t>Jardim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/</w:t>
      </w:r>
      <w:r>
        <w:rPr>
          <w:rFonts w:ascii="Arial" w:hAnsi="Arial" w:eastAsia="Arial"/>
          <w:b w:val="0"/>
          <w:i w:val="0"/>
          <w:color w:val="000000"/>
          <w:spacing w:val="-22"/>
          <w:sz w:val="20"/>
        </w:rPr>
        <w:t>SP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CEP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07153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-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180</w:t>
      </w:r>
    </w:p>
    <w:p>
      <w:pPr>
        <w:widowControl/>
        <w:wordWrap w:val="0"/>
        <w:autoSpaceDE w:val="0"/>
        <w:autoSpaceDN w:val="0"/>
        <w:spacing w:line="200" w:lineRule="exact" w:before="130" w:after="65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4"/>
          <w:sz w:val="20"/>
        </w:rPr>
        <w:t>RESPONSÁVEL</w:t>
      </w:r>
      <w:r>
        <w:rPr>
          <w:rFonts w:ascii="Arial" w:hAnsi="Arial" w:eastAsia="Arial"/>
          <w:b/>
          <w:i w:val="0"/>
          <w:color w:val="000000"/>
          <w:spacing w:val="16"/>
          <w:sz w:val="20"/>
        </w:rPr>
        <w:t>(</w:t>
      </w:r>
      <w:r>
        <w:rPr>
          <w:rFonts w:ascii="Arial" w:hAnsi="Arial" w:eastAsia="Arial"/>
          <w:b/>
          <w:i w:val="0"/>
          <w:color w:val="000000"/>
          <w:spacing w:val="4"/>
          <w:sz w:val="20"/>
        </w:rPr>
        <w:t>IS</w:t>
      </w:r>
      <w:r>
        <w:rPr>
          <w:rFonts w:ascii="Arial" w:hAnsi="Arial" w:eastAsia="Arial"/>
          <w:b/>
          <w:i w:val="0"/>
          <w:color w:val="000000"/>
          <w:spacing w:val="16"/>
          <w:sz w:val="20"/>
        </w:rPr>
        <w:t>)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0"/>
        </w:rPr>
        <w:t>PELA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0"/>
        </w:rPr>
        <w:t>OSC</w:t>
      </w:r>
      <w:r>
        <w:rPr>
          <w:rFonts w:ascii="Arial" w:hAnsi="Arial" w:eastAsia="Arial"/>
          <w:b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20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20"/>
        </w:rPr>
        <w:t>AMÉLlA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2"/>
          <w:sz w:val="20"/>
        </w:rPr>
        <w:t>NECHI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</w:p>
    <w:p>
      <w:pPr>
        <w:widowControl/>
        <w:wordWrap w:val="0"/>
        <w:autoSpaceDE w:val="0"/>
        <w:autoSpaceDN w:val="0"/>
        <w:spacing w:line="200" w:lineRule="exact" w:before="130" w:after="65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4"/>
          <w:sz w:val="20"/>
        </w:rPr>
        <w:t>CPF</w:t>
      </w:r>
      <w:r>
        <w:rPr>
          <w:rFonts w:ascii="Arial" w:hAnsi="Arial" w:eastAsia="Arial"/>
          <w:b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163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.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237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.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928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-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77</w:t>
      </w:r>
    </w:p>
    <w:p>
      <w:pPr>
        <w:widowControl/>
        <w:wordWrap w:val="0"/>
        <w:autoSpaceDE w:val="0"/>
        <w:autoSpaceDN w:val="0"/>
        <w:spacing w:line="200" w:lineRule="exact" w:before="130" w:after="20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1"/>
          <w:sz w:val="20"/>
        </w:rPr>
        <w:t>OBJETO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0"/>
        </w:rPr>
        <w:t>DA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4"/>
          <w:sz w:val="20"/>
        </w:rPr>
        <w:t>PARCERIA</w:t>
      </w:r>
      <w:r>
        <w:rPr>
          <w:rFonts w:ascii="Arial" w:hAnsi="Arial" w:eastAsia="Arial"/>
          <w:b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20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parceria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destina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0"/>
        </w:rPr>
        <w:t>se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ao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atendimento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0"/>
        </w:rPr>
        <w:t>crianças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0"/>
        </w:rPr>
        <w:t>período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integral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0"/>
        </w:rPr>
        <w:t>na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faixa</w:t>
      </w:r>
    </w:p>
    <w:p>
      <w:pPr>
        <w:widowControl/>
        <w:wordWrap w:val="0"/>
        <w:autoSpaceDE w:val="0"/>
        <w:autoSpaceDN w:val="0"/>
        <w:spacing w:line="200" w:lineRule="exact" w:before="40" w:after="20"/>
        <w:ind w:left="8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etária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até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3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anos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11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0"/>
        </w:rPr>
        <w:t>meses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por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meio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unidades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escolares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diretrizes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técnicas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0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secretaria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</w:p>
    <w:p>
      <w:pPr>
        <w:widowControl/>
        <w:wordWrap w:val="0"/>
        <w:autoSpaceDE w:val="0"/>
        <w:autoSpaceDN w:val="0"/>
        <w:spacing w:line="200" w:lineRule="exact" w:before="40" w:after="65"/>
        <w:ind w:left="8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0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0"/>
        </w:rPr>
        <w:t>acordo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com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0"/>
        </w:rPr>
        <w:t>Plano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aprovado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.</w:t>
      </w:r>
    </w:p>
    <w:p>
      <w:pPr>
        <w:widowControl/>
        <w:wordWrap w:val="0"/>
        <w:autoSpaceDE w:val="0"/>
        <w:autoSpaceDN w:val="0"/>
        <w:spacing w:line="200" w:lineRule="exact" w:before="130" w:after="65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3"/>
          <w:sz w:val="20"/>
        </w:rPr>
        <w:t>EXERCÍCIO</w:t>
      </w:r>
      <w:r>
        <w:rPr>
          <w:rFonts w:ascii="Arial" w:hAnsi="Arial" w:eastAsia="Arial"/>
          <w:b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Anual</w:t>
      </w:r>
    </w:p>
    <w:p>
      <w:pPr>
        <w:widowControl/>
        <w:wordWrap w:val="0"/>
        <w:autoSpaceDE w:val="0"/>
        <w:autoSpaceDN w:val="0"/>
        <w:spacing w:line="200" w:lineRule="exact" w:before="130" w:after="105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0"/>
        </w:rPr>
        <w:t>ORIGEM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0"/>
        </w:rPr>
        <w:t>DOS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0"/>
        </w:rPr>
        <w:t>RECURSOS</w:t>
      </w:r>
      <w:r>
        <w:rPr>
          <w:rFonts w:ascii="Arial" w:hAnsi="Arial" w:eastAsia="Arial"/>
          <w:b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Municipal</w:t>
      </w:r>
    </w:p>
    <w:p>
      <w:pPr>
        <w:widowControl/>
        <w:wordWrap w:val="0"/>
        <w:autoSpaceDE w:val="0"/>
        <w:autoSpaceDN w:val="0"/>
        <w:spacing w:line="14" w:lineRule="exact" w:before="196" w:after="0"/>
        <w:ind w:left="0" w:right="0"/>
      </w:pPr>
    </w:p>
    <w:tbl>
      <w:tblPr>
        <w:tblW w:type="auto" w:w="0"/>
        <w:tblInd w:type="dxa" w:w="68"/>
        <w:tblLayout w:type="fixed"/>
        <w:tblLook w:firstColumn="1" w:firstRow="1" w:lastColumn="0" w:lastRow="0" w:noHBand="0" w:noVBand="1" w:val="04A0"/>
      </w:tblPr>
      <w:tblGrid>
        <w:gridCol w:w="2713"/>
        <w:gridCol w:w="2713"/>
        <w:gridCol w:w="2713"/>
        <w:gridCol w:w="2713"/>
      </w:tblGrid>
      <w:tr>
        <w:trPr>
          <w:trHeight w:hRule="exact" w:val="369"/>
        </w:trPr>
        <w:tc>
          <w:tcPr>
            <w:tcW w:type="dxa" w:w="429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84" w:after="0"/>
              <w:ind w:left="5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DOCUMENTO</w:t>
            </w:r>
          </w:p>
        </w:tc>
        <w:tc>
          <w:tcPr>
            <w:tcW w:type="dxa" w:w="1610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84" w:after="0"/>
              <w:ind w:left="52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20"/>
              </w:rPr>
              <w:t>DATA</w:t>
            </w:r>
          </w:p>
        </w:tc>
        <w:tc>
          <w:tcPr>
            <w:tcW w:type="dxa" w:w="2683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84" w:after="0"/>
              <w:ind w:left="85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VIGÊNCIA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84" w:after="0"/>
              <w:ind w:left="106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20"/>
              </w:rPr>
              <w:t>$</w:t>
            </w:r>
          </w:p>
        </w:tc>
      </w:tr>
      <w:tr>
        <w:trPr>
          <w:trHeight w:hRule="exact" w:val="356"/>
        </w:trPr>
        <w:tc>
          <w:tcPr>
            <w:tcW w:type="dxa" w:w="429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20"/>
              </w:rPr>
              <w:t>TERMO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20"/>
              </w:rPr>
              <w:t>COLABORAÇÃO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7"/>
                <w:sz w:val="20"/>
              </w:rPr>
              <w:t>nº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16924</w:t>
            </w:r>
          </w:p>
        </w:tc>
        <w:tc>
          <w:tcPr>
            <w:tcW w:type="dxa" w:w="1610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27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2023</w:t>
            </w:r>
          </w:p>
        </w:tc>
        <w:tc>
          <w:tcPr>
            <w:tcW w:type="dxa" w:w="2683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8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2023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2026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87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095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605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92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268" w:after="0"/>
        <w:ind w:left="0" w:right="0"/>
      </w:pPr>
    </w:p>
    <w:tbl>
      <w:tblPr>
        <w:tblW w:type="auto" w:w="0"/>
        <w:tblInd w:type="dxa" w:w="67"/>
        <w:tblLayout w:type="fixed"/>
        <w:tblLook w:firstColumn="1" w:firstRow="1" w:lastColumn="0" w:lastRow="0" w:noHBand="0" w:noVBand="1" w:val="04A0"/>
      </w:tblPr>
      <w:tblGrid>
        <w:gridCol w:w="2170"/>
        <w:gridCol w:w="2170"/>
        <w:gridCol w:w="2170"/>
        <w:gridCol w:w="2170"/>
        <w:gridCol w:w="2170"/>
      </w:tblGrid>
      <w:tr>
        <w:trPr>
          <w:trHeight w:hRule="exact" w:val="367"/>
        </w:trPr>
        <w:tc>
          <w:tcPr>
            <w:tcW w:type="dxa" w:w="10736"/>
            <w:gridSpan w:val="5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82" w:after="0"/>
              <w:ind w:left="222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20"/>
              </w:rPr>
              <w:t>DEMONSTRATIVO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RECURSOS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20"/>
              </w:rPr>
              <w:t>DISPONÍVEIS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20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EXERCÍCIO</w:t>
            </w:r>
          </w:p>
        </w:tc>
      </w:tr>
      <w:tr>
        <w:trPr>
          <w:trHeight w:hRule="exact" w:val="599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26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20"/>
              </w:rPr>
              <w:t>DATA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20"/>
              </w:rPr>
              <w:t>PREVISTA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40" w:after="0"/>
              <w:ind w:left="1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20"/>
              </w:rPr>
              <w:t>PARA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REPASSE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14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20"/>
              </w:rPr>
              <w:t>VALORES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40" w:after="0"/>
              <w:ind w:left="61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20"/>
              </w:rPr>
              <w:t>PREVISTOS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20"/>
              </w:rPr>
              <w:t>$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195" w:after="0"/>
              <w:ind w:left="1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20"/>
              </w:rPr>
              <w:t>DATA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"/>
                <w:sz w:val="20"/>
              </w:rPr>
              <w:t>DO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REPASSE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195" w:after="0"/>
              <w:ind w:left="18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7"/>
                <w:sz w:val="20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DOC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20"/>
              </w:rPr>
              <w:t>.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20"/>
              </w:rPr>
              <w:t>CRÉDITO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14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20"/>
              </w:rPr>
              <w:t>VALORES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40" w:after="0"/>
              <w:ind w:left="3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20"/>
              </w:rPr>
              <w:t>REPASSADOS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20"/>
              </w:rPr>
              <w:t>$</w:t>
            </w:r>
          </w:p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647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64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4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75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janeiro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172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312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41</w:t>
            </w:r>
          </w:p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4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22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20"/>
              </w:rPr>
              <w:t>VERBA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20"/>
              </w:rPr>
              <w:t>FEVEREIRO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156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814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41</w:t>
            </w:r>
          </w:p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4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39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20"/>
              </w:rPr>
              <w:t>VERBA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20"/>
              </w:rPr>
              <w:t>MARÇO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156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814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41</w:t>
            </w:r>
          </w:p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4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36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9"/>
                <w:sz w:val="20"/>
              </w:rPr>
              <w:t>REPASSE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20"/>
              </w:rPr>
              <w:t>ABRIL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156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814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41</w:t>
            </w:r>
          </w:p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724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248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4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49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20"/>
              </w:rPr>
              <w:t>VERBA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20"/>
              </w:rPr>
              <w:t>MAIO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154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976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41</w:t>
            </w:r>
          </w:p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4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841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maio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16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710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80</w:t>
            </w:r>
          </w:p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4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82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20"/>
              </w:rPr>
              <w:t>MAIO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16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427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70</w:t>
            </w:r>
          </w:p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4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43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20"/>
              </w:rPr>
              <w:t>VERBA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9"/>
                <w:sz w:val="20"/>
              </w:rPr>
              <w:t>JUNHO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154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976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41</w:t>
            </w:r>
          </w:p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4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4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20"/>
              </w:rPr>
              <w:t>VERBA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9"/>
                <w:sz w:val="20"/>
              </w:rPr>
              <w:t>JULHO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152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954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41</w:t>
            </w:r>
          </w:p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4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34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20"/>
              </w:rPr>
              <w:t>VERBA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20"/>
              </w:rPr>
              <w:t>AGOSTO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152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954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41</w:t>
            </w:r>
          </w:p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4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23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20"/>
              </w:rPr>
              <w:t>VERBA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20"/>
              </w:rPr>
              <w:t>SETEMBRO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16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427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70</w:t>
            </w:r>
          </w:p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724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248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4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23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20"/>
              </w:rPr>
              <w:t>VERBA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20"/>
              </w:rPr>
              <w:t>SETEMBRO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16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710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80</w:t>
            </w:r>
          </w:p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4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23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20"/>
              </w:rPr>
              <w:t>VERBA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20"/>
              </w:rPr>
              <w:t>SETEMBRO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170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600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41</w:t>
            </w:r>
          </w:p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4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27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20"/>
              </w:rPr>
              <w:t>VERBA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20"/>
              </w:rPr>
              <w:t>OUTUBRO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161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777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41</w:t>
            </w:r>
          </w:p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4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2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20"/>
              </w:rPr>
              <w:t>VERBA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20"/>
              </w:rPr>
              <w:t>NOVEMBRO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161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777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41</w:t>
            </w:r>
          </w:p>
        </w:tc>
      </w:tr>
      <w:tr>
        <w:trPr>
          <w:trHeight w:hRule="exact" w:val="356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4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21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20"/>
              </w:rPr>
              <w:t>VERBA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20"/>
              </w:rPr>
              <w:t>DEZEMBRO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161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777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41</w:t>
            </w:r>
          </w:p>
        </w:tc>
      </w:tr>
      <w:tr>
        <w:trPr>
          <w:trHeight w:hRule="exact" w:val="360"/>
        </w:trPr>
        <w:tc>
          <w:tcPr>
            <w:tcW w:type="dxa" w:w="8590"/>
            <w:gridSpan w:val="4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5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20"/>
              </w:rPr>
              <w:t>A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20"/>
              </w:rPr>
              <w:t>Saldo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20"/>
              </w:rPr>
              <w:t>do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20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20"/>
              </w:rPr>
              <w:t>Anterior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147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242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</w:t>
            </w:r>
          </w:p>
        </w:tc>
      </w:tr>
      <w:tr>
        <w:trPr>
          <w:trHeight w:hRule="exact" w:val="360"/>
        </w:trPr>
        <w:tc>
          <w:tcPr>
            <w:tcW w:type="dxa" w:w="8590"/>
            <w:gridSpan w:val="4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5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20"/>
              </w:rPr>
              <w:t>B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REPASSES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PÚBLICOS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20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EXERCÍCIO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87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826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92</w:t>
            </w:r>
          </w:p>
        </w:tc>
      </w:tr>
      <w:tr>
        <w:trPr>
          <w:trHeight w:hRule="exact" w:val="360"/>
        </w:trPr>
        <w:tc>
          <w:tcPr>
            <w:tcW w:type="dxa" w:w="8590"/>
            <w:gridSpan w:val="4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5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13"/>
                <w:sz w:val="20"/>
              </w:rPr>
              <w:t>C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20"/>
              </w:rPr>
              <w:t>RECEITAS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20"/>
              </w:rPr>
              <w:t>COM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20"/>
              </w:rPr>
              <w:t>APLICAÇÕES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20"/>
              </w:rPr>
              <w:t>FINANCEIRAS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REPASSES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PÚBLICOS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127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49</w:t>
            </w:r>
          </w:p>
        </w:tc>
      </w:tr>
      <w:tr>
        <w:trPr>
          <w:trHeight w:hRule="exact" w:val="360"/>
        </w:trPr>
        <w:tc>
          <w:tcPr>
            <w:tcW w:type="dxa" w:w="8590"/>
            <w:gridSpan w:val="4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5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20"/>
              </w:rPr>
              <w:t>D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OUTRAS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20"/>
              </w:rPr>
              <w:t>RECEITAS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20"/>
              </w:rPr>
              <w:t>DECORRENTES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EXECUÇÃO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"/>
                <w:sz w:val="20"/>
              </w:rPr>
              <w:t>DO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0"/>
                <w:sz w:val="20"/>
              </w:rPr>
              <w:t>AJUSTE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167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00</w:t>
            </w:r>
          </w:p>
        </w:tc>
      </w:tr>
      <w:tr>
        <w:trPr>
          <w:trHeight w:hRule="exact" w:val="360"/>
        </w:trPr>
        <w:tc>
          <w:tcPr>
            <w:tcW w:type="dxa" w:w="8590"/>
            <w:gridSpan w:val="4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5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11"/>
                <w:sz w:val="20"/>
              </w:rPr>
              <w:t>E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TOTAL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RECURSOS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PÚBLICOS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20"/>
              </w:rPr>
              <w:t>A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4"/>
                <w:sz w:val="20"/>
              </w:rPr>
              <w:t>+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20"/>
              </w:rPr>
              <w:t>B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4"/>
                <w:sz w:val="20"/>
              </w:rPr>
              <w:t>+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3"/>
                <w:sz w:val="20"/>
              </w:rPr>
              <w:t>C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4"/>
                <w:sz w:val="20"/>
              </w:rPr>
              <w:t>+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20"/>
              </w:rPr>
              <w:t>D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)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87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293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61</w:t>
            </w:r>
          </w:p>
        </w:tc>
      </w:tr>
      <w:tr>
        <w:trPr>
          <w:trHeight w:hRule="exact" w:val="348"/>
        </w:trPr>
        <w:tc>
          <w:tcPr>
            <w:tcW w:type="dxa" w:w="8590"/>
            <w:gridSpan w:val="4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5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20"/>
              </w:rPr>
              <w:t>F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RECURSOS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20"/>
              </w:rPr>
              <w:t>PRÓPRIOS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ENTIDADE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20"/>
              </w:rPr>
              <w:t>PARCEIRA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116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753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78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431" w:after="0"/>
        <w:ind w:left="10149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5</w:t>
      </w:r>
    </w:p>
    <w:p>
      <w:pPr>
        <w:spacing w:after="0"/>
        <w:sectPr>
          <w:pgSz w:w="11906" w:h="16838"/>
          <w:pgMar w:top="291" w:right="527" w:bottom="75" w:left="527" w:header="720" w:footer="720" w:gutter="0"/>
          <w:cols w:space="720" w:num="1" w:equalWidth="0">
            <w:col w:w="1085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579031</wp:posOffset>
            </wp:positionH>
            <wp:positionV relativeFrom="page">
              <wp:posOffset>244576</wp:posOffset>
            </wp:positionV>
            <wp:extent cx="882650" cy="761365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7613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2239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2"/>
        </w:rPr>
        <w:t>ASSOCIAÇÃO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4"/>
          <w:sz w:val="22"/>
        </w:rPr>
        <w:t>BENEFICENTE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LUZ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8"/>
          <w:sz w:val="22"/>
        </w:rPr>
        <w:t>UM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NOVO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22"/>
        </w:rPr>
        <w:t>MUNDO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22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Ravasio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Magni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226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2"/>
        </w:rPr>
        <w:t>Jardim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50"/>
        <w:ind w:left="22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0"/>
          <w:sz w:val="22"/>
        </w:rPr>
        <w:t>UTILIDADE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7"/>
          <w:sz w:val="22"/>
        </w:rPr>
        <w:t>PUPLICA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5"/>
          <w:sz w:val="22"/>
        </w:rPr>
        <w:t>CREDENCIAMENTO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22"/>
        </w:rPr>
        <w:t>EDUCACIONAL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8"/>
          <w:sz w:val="22"/>
        </w:rPr>
        <w:t>CENTS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Arial" w:hAnsi="Arial" w:eastAsia="Arial"/>
          <w:b w:val="0"/>
          <w:i w:val="0"/>
          <w:color w:val="000000"/>
          <w:spacing w:val="-14"/>
          <w:sz w:val="22"/>
        </w:rPr>
        <w:t>CMDCA</w:t>
      </w:r>
    </w:p>
    <w:p>
      <w:pPr>
        <w:widowControl/>
        <w:wordWrap w:val="0"/>
        <w:autoSpaceDE w:val="0"/>
        <w:autoSpaceDN w:val="0"/>
        <w:spacing w:line="14" w:lineRule="exact" w:before="4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426"/>
        <w:gridCol w:w="5426"/>
      </w:tblGrid>
      <w:tr>
        <w:trPr>
          <w:trHeight w:hRule="exact" w:val="354"/>
        </w:trPr>
        <w:tc>
          <w:tcPr>
            <w:tcW w:type="dxa" w:w="8585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4" w:after="0"/>
              <w:ind w:left="5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20"/>
              </w:rPr>
              <w:t>G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TOTAL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RECURSOS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20"/>
              </w:rPr>
              <w:t>DISPONÍVEIS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20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11"/>
                <w:sz w:val="20"/>
              </w:rPr>
              <w:t>E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4"/>
                <w:sz w:val="20"/>
              </w:rPr>
              <w:t>+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20"/>
              </w:rPr>
              <w:t>F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)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4" w:after="0"/>
              <w:ind w:left="87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237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047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39</w:t>
            </w:r>
          </w:p>
        </w:tc>
      </w:tr>
    </w:tbl>
    <w:p>
      <w:pPr>
        <w:widowControl/>
        <w:wordWrap w:val="0"/>
        <w:autoSpaceDE w:val="0"/>
        <w:autoSpaceDN w:val="0"/>
        <w:spacing w:line="200" w:lineRule="exact" w:before="245" w:after="20"/>
        <w:ind w:left="1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4"/>
          <w:sz w:val="20"/>
        </w:rPr>
        <w:t>O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(</w:t>
      </w:r>
      <w:r>
        <w:rPr>
          <w:rFonts w:ascii="Arial" w:hAnsi="Arial" w:eastAsia="Arial"/>
          <w:b w:val="0"/>
          <w:i w:val="0"/>
          <w:color w:val="000000"/>
          <w:spacing w:val="-6"/>
          <w:sz w:val="20"/>
        </w:rPr>
        <w:t>s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signatário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(</w:t>
      </w:r>
      <w:r>
        <w:rPr>
          <w:rFonts w:ascii="Arial" w:hAnsi="Arial" w:eastAsia="Arial"/>
          <w:b w:val="0"/>
          <w:i w:val="0"/>
          <w:color w:val="000000"/>
          <w:spacing w:val="-6"/>
          <w:sz w:val="20"/>
        </w:rPr>
        <w:t>s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),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na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qualidade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representante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(</w:t>
      </w:r>
      <w:r>
        <w:rPr>
          <w:rFonts w:ascii="Arial" w:hAnsi="Arial" w:eastAsia="Arial"/>
          <w:b w:val="0"/>
          <w:i w:val="0"/>
          <w:color w:val="000000"/>
          <w:spacing w:val="-6"/>
          <w:sz w:val="20"/>
        </w:rPr>
        <w:t>s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0"/>
        </w:rPr>
        <w:t>da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(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o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0"/>
        </w:rPr>
        <w:t>Associação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8"/>
          <w:sz w:val="20"/>
        </w:rPr>
        <w:t>Beneﬁcente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0"/>
        </w:rPr>
        <w:t>Luz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0"/>
          <w:sz w:val="20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0"/>
        </w:rPr>
        <w:t>um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20"/>
        </w:rPr>
        <w:t>Novo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7"/>
          <w:sz w:val="20"/>
        </w:rPr>
        <w:t>Mundo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vem</w:t>
      </w:r>
    </w:p>
    <w:p>
      <w:pPr>
        <w:widowControl/>
        <w:wordWrap w:val="0"/>
        <w:autoSpaceDE w:val="0"/>
        <w:autoSpaceDN w:val="0"/>
        <w:spacing w:line="200" w:lineRule="exact" w:before="40" w:after="20"/>
        <w:ind w:left="1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0"/>
        </w:rPr>
        <w:t>indicar</w:t>
      </w:r>
      <w:r>
        <w:rPr>
          <w:rFonts w:ascii="Arial" w:hAnsi="Arial" w:eastAsia="Arial"/>
          <w:b w:val="0"/>
          <w:i w:val="0"/>
          <w:color w:val="000000"/>
          <w:spacing w:val="16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0"/>
          <w:sz w:val="20"/>
        </w:rPr>
        <w:t>na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0"/>
          <w:sz w:val="20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0"/>
        </w:rPr>
        <w:t>abaixo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0"/>
        </w:rPr>
        <w:t>detalhada</w:t>
      </w:r>
      <w:r>
        <w:rPr>
          <w:rFonts w:ascii="Arial" w:hAnsi="Arial" w:eastAsia="Arial"/>
          <w:b w:val="0"/>
          <w:i w:val="0"/>
          <w:color w:val="000000"/>
          <w:spacing w:val="16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as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despesas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0"/>
        </w:rPr>
        <w:t>incorridas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4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pagas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0"/>
          <w:sz w:val="20"/>
        </w:rPr>
        <w:t>no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exercício</w:t>
      </w:r>
      <w:r>
        <w:rPr>
          <w:rFonts w:ascii="Arial" w:hAnsi="Arial" w:eastAsia="Arial"/>
          <w:b w:val="0"/>
          <w:i w:val="0"/>
          <w:color w:val="000000"/>
          <w:spacing w:val="9"/>
          <w:sz w:val="20"/>
        </w:rPr>
        <w:t>/</w:t>
      </w:r>
      <w:r>
        <w:rPr>
          <w:rFonts w:ascii="Arial" w:hAnsi="Arial" w:eastAsia="Arial"/>
          <w:b w:val="0"/>
          <w:i w:val="0"/>
          <w:color w:val="000000"/>
          <w:spacing w:val="9"/>
          <w:sz w:val="20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1"/>
          <w:sz w:val="20"/>
        </w:rPr>
        <w:t>bem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8"/>
          <w:sz w:val="20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as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despesas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0"/>
        </w:rPr>
        <w:t>a</w:t>
      </w:r>
    </w:p>
    <w:p>
      <w:pPr>
        <w:widowControl/>
        <w:wordWrap w:val="0"/>
        <w:autoSpaceDE w:val="0"/>
        <w:autoSpaceDN w:val="0"/>
        <w:spacing w:line="200" w:lineRule="exact" w:before="40" w:after="6651"/>
        <w:ind w:left="1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pagar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0"/>
        </w:rPr>
        <w:t>no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exercício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seguinte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.</w:t>
      </w:r>
    </w:p>
    <w:p>
      <w:pPr>
        <w:widowControl/>
        <w:wordWrap w:val="0"/>
        <w:autoSpaceDE w:val="0"/>
        <w:autoSpaceDN w:val="0"/>
        <w:spacing w:line="180" w:lineRule="exact" w:before="13302" w:after="0"/>
        <w:ind w:left="10149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5</w:t>
      </w:r>
    </w:p>
    <w:p>
      <w:pPr>
        <w:spacing w:after="0"/>
        <w:sectPr>
          <w:pgSz w:w="11906" w:h="16838"/>
          <w:pgMar w:top="291" w:right="527" w:bottom="75" w:left="527" w:header="720" w:footer="720" w:gutter="0"/>
          <w:cols w:space="720" w:num="1" w:equalWidth="0">
            <w:col w:w="1085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579031</wp:posOffset>
            </wp:positionH>
            <wp:positionV relativeFrom="page">
              <wp:posOffset>244576</wp:posOffset>
            </wp:positionV>
            <wp:extent cx="882650" cy="761365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7613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2239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2"/>
        </w:rPr>
        <w:t>ASSOCIAÇÃO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4"/>
          <w:sz w:val="22"/>
        </w:rPr>
        <w:t>BENEFICENTE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LUZ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8"/>
          <w:sz w:val="22"/>
        </w:rPr>
        <w:t>UM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NOVO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22"/>
        </w:rPr>
        <w:t>MUNDO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22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Ravasio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Magni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226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2"/>
        </w:rPr>
        <w:t>Jardim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88"/>
        <w:ind w:left="22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0"/>
          <w:sz w:val="22"/>
        </w:rPr>
        <w:t>UTILIDADE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7"/>
          <w:sz w:val="22"/>
        </w:rPr>
        <w:t>PUPLICA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5"/>
          <w:sz w:val="22"/>
        </w:rPr>
        <w:t>CREDENCIAMENTO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22"/>
        </w:rPr>
        <w:t>EDUCACIONAL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8"/>
          <w:sz w:val="22"/>
        </w:rPr>
        <w:t>CENTS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Arial" w:hAnsi="Arial" w:eastAsia="Arial"/>
          <w:b w:val="0"/>
          <w:i w:val="0"/>
          <w:color w:val="000000"/>
          <w:spacing w:val="-14"/>
          <w:sz w:val="22"/>
        </w:rPr>
        <w:t>CMDCA</w:t>
      </w:r>
    </w:p>
    <w:p>
      <w:pPr>
        <w:widowControl/>
        <w:wordWrap w:val="0"/>
        <w:autoSpaceDE w:val="0"/>
        <w:autoSpaceDN w:val="0"/>
        <w:spacing w:line="200" w:lineRule="exact" w:before="576" w:after="65"/>
        <w:ind w:left="2598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0"/>
        </w:rPr>
        <w:t>DEMONSTRATIVO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0"/>
        </w:rPr>
        <w:t>INTEGRAL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0"/>
        </w:rPr>
        <w:t>DAS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0"/>
        </w:rPr>
        <w:t>RECEITAS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0"/>
          <w:sz w:val="20"/>
        </w:rPr>
        <w:t>E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4"/>
          <w:sz w:val="20"/>
        </w:rPr>
        <w:t>DESPESAS</w:t>
      </w:r>
    </w:p>
    <w:p>
      <w:pPr>
        <w:widowControl/>
        <w:wordWrap w:val="0"/>
        <w:autoSpaceDE w:val="0"/>
        <w:autoSpaceDN w:val="0"/>
        <w:spacing w:line="200" w:lineRule="exact" w:before="130" w:after="97"/>
        <w:ind w:left="410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20"/>
        </w:rPr>
        <w:t>TERMO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0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0"/>
        </w:rPr>
        <w:t>COLABORAÇÃO</w:t>
      </w:r>
    </w:p>
    <w:p>
      <w:pPr>
        <w:widowControl/>
        <w:wordWrap w:val="0"/>
        <w:autoSpaceDE w:val="0"/>
        <w:autoSpaceDN w:val="0"/>
        <w:spacing w:line="14" w:lineRule="exact" w:before="181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809"/>
        <w:gridCol w:w="1809"/>
        <w:gridCol w:w="1809"/>
        <w:gridCol w:w="1809"/>
        <w:gridCol w:w="1809"/>
        <w:gridCol w:w="1809"/>
      </w:tblGrid>
      <w:tr>
        <w:trPr>
          <w:trHeight w:hRule="exact" w:val="325"/>
        </w:trPr>
        <w:tc>
          <w:tcPr>
            <w:tcW w:type="dxa" w:w="10750"/>
            <w:gridSpan w:val="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73" w:after="0"/>
              <w:ind w:left="262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DEMONSTRATIVO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DAS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INCORRIDAS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</w:p>
        </w:tc>
      </w:tr>
      <w:tr>
        <w:trPr>
          <w:trHeight w:hRule="exact" w:val="1595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491" w:after="0"/>
              <w:ind w:left="44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CATEGORIA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OU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8"/>
              </w:rPr>
              <w:t>FINALIDADE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5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DA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385" w:after="0"/>
              <w:ind w:left="36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CONTABILIZADAS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4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3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2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CONTABILIZADAS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0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EM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ANTERIORES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1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7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PAGAS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0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75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H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36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CONTABILIZADAS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4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7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1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0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PAGAS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3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72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I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26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TOTAL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3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8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PAGAS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2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1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3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41"/>
                <w:sz w:val="18"/>
              </w:rPr>
              <w:t>J</w:t>
            </w:r>
            <w:r>
              <w:rPr>
                <w:rFonts w:ascii="Arial" w:hAnsi="Arial" w:eastAsia="Arial"/>
                <w:b/>
                <w:i w:val="0"/>
                <w:color w:val="000000"/>
                <w:spacing w:val="28"/>
                <w:sz w:val="18"/>
              </w:rPr>
              <w:t>=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H</w:t>
            </w:r>
            <w:r>
              <w:rPr>
                <w:rFonts w:ascii="Arial" w:hAnsi="Arial" w:eastAsia="Arial"/>
                <w:b/>
                <w:i w:val="0"/>
                <w:color w:val="000000"/>
                <w:spacing w:val="28"/>
                <w:sz w:val="18"/>
              </w:rPr>
              <w:t>+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I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47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5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CONTABILIZADAS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5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3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PAGAR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EM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8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PERÍODOS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2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SEGUINTES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</w:tc>
      </w:tr>
      <w:tr>
        <w:trPr>
          <w:trHeight w:hRule="exact" w:val="319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Água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Esgoto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992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38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992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38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992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38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Aparelhos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Utensílios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Domésticos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513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84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513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84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513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84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Assessoria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Contábil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Jurídica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721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44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721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44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721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44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Assistente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Administrativo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449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38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449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38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449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38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Auxiliar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Cozinha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972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54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972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54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972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54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Auxiliar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Limpeza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378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35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378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35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378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35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Auxilio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Vale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Transporte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902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40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902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902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Brinquedos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Infantis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190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65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190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65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190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65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Contribuição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Assistencial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339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28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339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28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339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28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Coordenador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Pedagógico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626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32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626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32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626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32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Cozinheiro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689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10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689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689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Décimo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Terceiro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Salário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414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29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414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29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414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29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Dedetização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Controle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Pragas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Diretor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688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37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688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37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688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37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Eletrônicos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890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890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890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Elétrica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370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47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370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47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370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47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Férias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Pecúnia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Férias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492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23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492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23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492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23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Garantia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325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07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325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07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325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07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13º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salário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192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99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192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99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192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99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Financeira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796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95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796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95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796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95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Gás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GLP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290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290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290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GRRF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Rescisão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888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888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888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Imposto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Predial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Territorial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Urbano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272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01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272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01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272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01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Impostos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Taxas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434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95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434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95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434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95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INSS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Patronal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Empregados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701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303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971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86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701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303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971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86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4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303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971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86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INSS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13º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Salário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967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89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967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89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967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89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IRRF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Aluguel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8"/>
              </w:rPr>
              <w:t>Pessoa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Física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214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04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214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04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214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04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IRRF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Proventos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802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53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802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53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802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53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06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ISSQN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15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83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15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83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83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713" w:after="0"/>
        <w:ind w:left="10149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5</w:t>
      </w:r>
    </w:p>
    <w:p>
      <w:pPr>
        <w:spacing w:after="0"/>
        <w:sectPr>
          <w:pgSz w:w="11906" w:h="16838"/>
          <w:pgMar w:top="291" w:right="527" w:bottom="75" w:left="527" w:header="720" w:footer="720" w:gutter="0"/>
          <w:cols w:space="720" w:num="1" w:equalWidth="0">
            <w:col w:w="1085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579031</wp:posOffset>
            </wp:positionH>
            <wp:positionV relativeFrom="page">
              <wp:posOffset>244576</wp:posOffset>
            </wp:positionV>
            <wp:extent cx="882650" cy="761365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7613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2239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2"/>
        </w:rPr>
        <w:t>ASSOCIAÇÃO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4"/>
          <w:sz w:val="22"/>
        </w:rPr>
        <w:t>BENEFICENTE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LUZ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8"/>
          <w:sz w:val="22"/>
        </w:rPr>
        <w:t>UM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NOVO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22"/>
        </w:rPr>
        <w:t>MUNDO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22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Ravasio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Magni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226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2"/>
        </w:rPr>
        <w:t>Jardim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54"/>
        <w:ind w:left="22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0"/>
          <w:sz w:val="22"/>
        </w:rPr>
        <w:t>UTILIDADE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7"/>
          <w:sz w:val="22"/>
        </w:rPr>
        <w:t>PUPLICA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5"/>
          <w:sz w:val="22"/>
        </w:rPr>
        <w:t>CREDENCIAMENTO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22"/>
        </w:rPr>
        <w:t>EDUCACIONAL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8"/>
          <w:sz w:val="22"/>
        </w:rPr>
        <w:t>CENTS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Arial" w:hAnsi="Arial" w:eastAsia="Arial"/>
          <w:b w:val="0"/>
          <w:i w:val="0"/>
          <w:color w:val="000000"/>
          <w:spacing w:val="-14"/>
          <w:sz w:val="22"/>
        </w:rPr>
        <w:t>CMDCA</w:t>
      </w:r>
    </w:p>
    <w:p>
      <w:pPr>
        <w:widowControl/>
        <w:wordWrap w:val="0"/>
        <w:autoSpaceDE w:val="0"/>
        <w:autoSpaceDN w:val="0"/>
        <w:spacing w:line="14" w:lineRule="exact" w:before="494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809"/>
        <w:gridCol w:w="1809"/>
        <w:gridCol w:w="1809"/>
        <w:gridCol w:w="1809"/>
        <w:gridCol w:w="1809"/>
        <w:gridCol w:w="1809"/>
      </w:tblGrid>
      <w:tr>
        <w:trPr>
          <w:trHeight w:hRule="exact" w:val="325"/>
        </w:trPr>
        <w:tc>
          <w:tcPr>
            <w:tcW w:type="dxa" w:w="10750"/>
            <w:gridSpan w:val="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73" w:after="0"/>
              <w:ind w:left="262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DEMONSTRATIVO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DAS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INCORRIDAS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</w:p>
        </w:tc>
      </w:tr>
      <w:tr>
        <w:trPr>
          <w:trHeight w:hRule="exact" w:val="1595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491" w:after="0"/>
              <w:ind w:left="44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CATEGORIA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OU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8"/>
              </w:rPr>
              <w:t>FINALIDADE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5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DA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385" w:after="0"/>
              <w:ind w:left="36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CONTABILIZADAS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4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3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2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CONTABILIZADAS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0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EM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ANTERIORES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1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7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PAGAS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0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75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H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36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CONTABILIZADAS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4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7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1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0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PAGAS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3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72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I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26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TOTAL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3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8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PAGAS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2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1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3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41"/>
                <w:sz w:val="18"/>
              </w:rPr>
              <w:t>J</w:t>
            </w:r>
            <w:r>
              <w:rPr>
                <w:rFonts w:ascii="Arial" w:hAnsi="Arial" w:eastAsia="Arial"/>
                <w:b/>
                <w:i w:val="0"/>
                <w:color w:val="000000"/>
                <w:spacing w:val="28"/>
                <w:sz w:val="18"/>
              </w:rPr>
              <w:t>=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H</w:t>
            </w:r>
            <w:r>
              <w:rPr>
                <w:rFonts w:ascii="Arial" w:hAnsi="Arial" w:eastAsia="Arial"/>
                <w:b/>
                <w:i w:val="0"/>
                <w:color w:val="000000"/>
                <w:spacing w:val="28"/>
                <w:sz w:val="18"/>
              </w:rPr>
              <w:t>+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I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47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5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CONTABILIZADAS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5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3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PAGAR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EM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8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PERÍODOS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2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SEGUINTES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</w:tc>
      </w:tr>
      <w:tr>
        <w:trPr>
          <w:trHeight w:hRule="exact" w:val="532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Locação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Equipamentos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533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72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533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72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533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72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Locação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Imóvel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PF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826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826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826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Manutenção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Unidade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Escolar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230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230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230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Materiais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Escritório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596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32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596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32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596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32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Materiais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Higiene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327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38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327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38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327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38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Materiais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Limpeza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561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35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561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35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561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35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744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Materiais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para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Instalações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Pequenos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Reparos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279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627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72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279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279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627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72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279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627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72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279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Materiais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pedagógicos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brinquedos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688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85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688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85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688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85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Medicina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Trabalho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486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20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486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486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Móveis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502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90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502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502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Pis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13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Salário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541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59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541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59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541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59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PIS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Salários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146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32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146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32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146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32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701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639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580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72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701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639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580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72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639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580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72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Recarga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Extintor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870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870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870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Contratual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TRCT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60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Taxas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Municipais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968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78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968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78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968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78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Telefone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Internet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062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92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062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92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062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92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Transportes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Vale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Alimentação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Refeição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empregados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170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170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170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3"/>
        </w:trPr>
        <w:tc>
          <w:tcPr>
            <w:tcW w:type="dxa" w:w="22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TOTAL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3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1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.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933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.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451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53</w:t>
            </w:r>
          </w:p>
        </w:tc>
        <w:tc>
          <w:tcPr>
            <w:tcW w:type="dxa" w:w="18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5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0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3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1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.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933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.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451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53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8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1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.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933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.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451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53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0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00</w:t>
            </w:r>
          </w:p>
        </w:tc>
      </w:tr>
      <w:tr>
        <w:trPr>
          <w:trHeight w:hRule="exact" w:val="322"/>
        </w:trPr>
        <w:tc>
          <w:tcPr>
            <w:tcW w:type="dxa" w:w="10750"/>
            <w:gridSpan w:val="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73" w:after="0"/>
              <w:ind w:left="28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DEMONSTRATIVO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DO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SALDO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FINANCEIRO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</w:p>
        </w:tc>
      </w:tr>
      <w:tr>
        <w:trPr>
          <w:trHeight w:hRule="exact" w:val="319"/>
        </w:trPr>
        <w:tc>
          <w:tcPr>
            <w:tcW w:type="dxa" w:w="8846"/>
            <w:gridSpan w:val="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9" w:after="0"/>
              <w:ind w:left="4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9"/>
                <w:sz w:val="18"/>
              </w:rPr>
              <w:t>G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TOTAL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RECURSOS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DISPONÍVEIS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9" w:after="0"/>
              <w:ind w:left="77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237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047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39</w:t>
            </w:r>
          </w:p>
        </w:tc>
      </w:tr>
      <w:tr>
        <w:trPr>
          <w:trHeight w:hRule="exact" w:val="319"/>
        </w:trPr>
        <w:tc>
          <w:tcPr>
            <w:tcW w:type="dxa" w:w="8846"/>
            <w:gridSpan w:val="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9" w:after="0"/>
              <w:ind w:left="4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K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PAGAS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H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8"/>
                <w:sz w:val="18"/>
              </w:rPr>
              <w:t>+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I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8"/>
                <w:sz w:val="18"/>
              </w:rPr>
              <w:t>+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Multa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*)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9" w:after="0"/>
              <w:ind w:left="77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933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451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53</w:t>
            </w:r>
          </w:p>
        </w:tc>
      </w:tr>
      <w:tr>
        <w:trPr>
          <w:trHeight w:hRule="exact" w:val="319"/>
        </w:trPr>
        <w:tc>
          <w:tcPr>
            <w:tcW w:type="dxa" w:w="8846"/>
            <w:gridSpan w:val="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9" w:after="0"/>
              <w:ind w:left="4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L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RECURSO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PÚBLICOS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NÃO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APLICADO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9"/>
                <w:sz w:val="18"/>
              </w:rPr>
              <w:t>G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K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9" w:after="0"/>
              <w:ind w:left="92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303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595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86</w:t>
            </w:r>
          </w:p>
        </w:tc>
      </w:tr>
      <w:tr>
        <w:trPr>
          <w:trHeight w:hRule="exact" w:val="319"/>
        </w:trPr>
        <w:tc>
          <w:tcPr>
            <w:tcW w:type="dxa" w:w="8846"/>
            <w:gridSpan w:val="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9" w:after="0"/>
              <w:ind w:left="4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M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8"/>
              </w:rPr>
              <w:t>DEVOLVIDO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AO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PÚBLICO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9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7"/>
        </w:trPr>
        <w:tc>
          <w:tcPr>
            <w:tcW w:type="dxa" w:w="8846"/>
            <w:gridSpan w:val="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9" w:after="0"/>
              <w:ind w:left="4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AUTORIZADO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PARA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APLICAÇÃO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SEGUINTE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L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M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9" w:after="0"/>
              <w:ind w:left="92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303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595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86</w:t>
            </w:r>
          </w:p>
        </w:tc>
      </w:tr>
    </w:tbl>
    <w:p>
      <w:pPr>
        <w:widowControl/>
        <w:wordWrap w:val="0"/>
        <w:autoSpaceDE w:val="0"/>
        <w:autoSpaceDN w:val="0"/>
        <w:spacing w:line="200" w:lineRule="exact" w:before="79" w:after="177"/>
        <w:ind w:left="8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2"/>
          <w:sz w:val="20"/>
        </w:rPr>
        <w:t>*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20"/>
        </w:rPr>
        <w:t>Juros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Multa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9"/>
          <w:sz w:val="20"/>
        </w:rPr>
        <w:t>R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$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0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00</w:t>
      </w:r>
    </w:p>
    <w:p>
      <w:pPr>
        <w:widowControl/>
        <w:wordWrap w:val="0"/>
        <w:autoSpaceDE w:val="0"/>
        <w:autoSpaceDN w:val="0"/>
        <w:spacing w:line="200" w:lineRule="exact" w:before="355" w:after="20"/>
        <w:ind w:left="8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Declaro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(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amos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),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qualidade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responsável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(</w:t>
      </w:r>
      <w:r>
        <w:rPr>
          <w:rFonts w:ascii="Arial" w:hAnsi="Arial" w:eastAsia="Arial"/>
          <w:b w:val="0"/>
          <w:i w:val="0"/>
          <w:color w:val="000000"/>
          <w:w w:val="101"/>
          <w:sz w:val="20"/>
        </w:rPr>
        <w:t>is</w:t>
      </w:r>
      <w:r>
        <w:rPr>
          <w:rFonts w:ascii="Arial" w:hAnsi="Arial" w:eastAsia="Arial"/>
          <w:b w:val="0"/>
          <w:i w:val="0"/>
          <w:color w:val="000000"/>
          <w:spacing w:val="7"/>
          <w:sz w:val="20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entidade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supra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epigrafada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sob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as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penas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0"/>
        </w:rPr>
        <w:t>Lei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despesa</w:t>
      </w:r>
    </w:p>
    <w:p>
      <w:pPr>
        <w:widowControl/>
        <w:wordWrap w:val="0"/>
        <w:autoSpaceDE w:val="0"/>
        <w:autoSpaceDN w:val="0"/>
        <w:spacing w:line="200" w:lineRule="exact" w:before="40" w:after="20"/>
        <w:ind w:left="8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relacionada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comprova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0"/>
        </w:rPr>
        <w:t>a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exata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0"/>
        </w:rPr>
        <w:t>aplicação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recursos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recebidos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0"/>
        </w:rPr>
        <w:t>os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ﬁns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indicados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programa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</w:p>
    <w:p>
      <w:pPr>
        <w:widowControl/>
        <w:wordWrap w:val="0"/>
        <w:autoSpaceDE w:val="0"/>
        <w:autoSpaceDN w:val="0"/>
        <w:spacing w:line="200" w:lineRule="exact" w:before="40" w:after="110"/>
        <w:ind w:left="8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4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aprovado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4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proposto</w:t>
      </w:r>
      <w:r>
        <w:rPr>
          <w:rFonts w:ascii="Times New Roman" w:hAnsi="Times New Roman" w:eastAsia="Times New Roman"/>
          <w:b w:val="0"/>
          <w:color w:val="000000"/>
          <w:spacing w:val="4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ao</w:t>
      </w:r>
      <w:r>
        <w:rPr>
          <w:rFonts w:ascii="Times New Roman" w:hAnsi="Times New Roman" w:eastAsia="Times New Roman"/>
          <w:b w:val="0"/>
          <w:color w:val="000000"/>
          <w:spacing w:val="4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Orgão</w:t>
      </w:r>
      <w:r>
        <w:rPr>
          <w:rFonts w:ascii="Times New Roman" w:hAnsi="Times New Roman" w:eastAsia="Times New Roman"/>
          <w:b w:val="0"/>
          <w:color w:val="000000"/>
          <w:spacing w:val="4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4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Parceiro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.</w:t>
      </w:r>
    </w:p>
    <w:p>
      <w:pPr>
        <w:widowControl/>
        <w:wordWrap w:val="0"/>
        <w:autoSpaceDE w:val="0"/>
        <w:autoSpaceDN w:val="0"/>
        <w:spacing w:line="200" w:lineRule="exact" w:before="220" w:after="185"/>
        <w:ind w:left="8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.</w:t>
      </w:r>
    </w:p>
    <w:p>
      <w:pPr>
        <w:widowControl/>
        <w:wordWrap w:val="0"/>
        <w:autoSpaceDE w:val="0"/>
        <w:autoSpaceDN w:val="0"/>
        <w:spacing w:line="200" w:lineRule="exact" w:before="370" w:after="287"/>
        <w:ind w:left="399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0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09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2025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.</w:t>
      </w:r>
    </w:p>
    <w:p>
      <w:pPr>
        <w:widowControl/>
        <w:wordWrap w:val="0"/>
        <w:autoSpaceDE w:val="0"/>
        <w:autoSpaceDN w:val="0"/>
        <w:spacing w:line="180" w:lineRule="exact" w:before="575" w:after="0"/>
        <w:ind w:left="10149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5</w:t>
      </w:r>
    </w:p>
    <w:p>
      <w:pPr>
        <w:spacing w:after="0"/>
        <w:sectPr>
          <w:pgSz w:w="11906" w:h="16838"/>
          <w:pgMar w:top="291" w:right="527" w:bottom="75" w:left="527" w:header="720" w:footer="720" w:gutter="0"/>
          <w:cols w:space="720" w:num="1" w:equalWidth="0">
            <w:col w:w="1085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1580" cy="1069340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693400"/>
                    </a:xfrm>
                    <a:prstGeom prst="rect"/>
                  </pic:spPr>
                </pic:pic>
              </a:graphicData>
            </a:graphic>
          </wp:anchor>
        </w:drawing>
      </w:r>
      <w:r>
        <w:pict>
          <v:shape path="m,l,1000r1000,l1000,xe" filled="f" stroked="f" style="margin-left:282.89pt;margin-top:78.1pt;width:69.93pt;height:6.1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03" w:lineRule="exact" w:before="0" w:after="0"/>
                    <w:ind w:left="0" w:right="0" w:firstLine="0"/>
                    <w:jc w:val="left"/>
                  </w:pP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6"/>
                      <w:sz w:val="10"/>
                    </w:rPr>
                    <w:t>ASSOCIACAO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-3"/>
                      <w:sz w:val="10"/>
                    </w:rPr>
                    <w:t xml:space="preserve"> 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8"/>
                      <w:sz w:val="10"/>
                    </w:rPr>
                    <w:t>BENEFICENTE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-3"/>
                      <w:sz w:val="10"/>
                    </w:rPr>
                    <w:t xml:space="preserve"> 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7"/>
                      <w:sz w:val="10"/>
                    </w:rPr>
                    <w:t>LUZ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209.8pt;margin-top:83.01pt;width:67.97pt;height:7.35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27" w:lineRule="exact" w:before="0" w:after="0"/>
                    <w:ind w:left="0" w:right="0" w:firstLine="0"/>
                    <w:jc w:val="left"/>
                  </w:pP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14"/>
                      <w:sz w:val="13"/>
                    </w:rPr>
                    <w:t>BENEFICENTE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-6"/>
                      <w:sz w:val="13"/>
                    </w:rPr>
                    <w:t xml:space="preserve"> 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13"/>
                      <w:sz w:val="13"/>
                    </w:rPr>
                    <w:t>LUZ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-6"/>
                      <w:sz w:val="13"/>
                    </w:rPr>
                    <w:t xml:space="preserve"> 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13"/>
                      <w:sz w:val="13"/>
                    </w:rPr>
                    <w:t>DE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-6"/>
                      <w:sz w:val="13"/>
                    </w:rPr>
                    <w:t xml:space="preserve"> 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13"/>
                      <w:sz w:val="13"/>
                    </w:rPr>
                    <w:t>UM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282.89pt;margin-top:96.72pt;width:59.44pt;height:6.1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03" w:lineRule="exact" w:before="0" w:after="0"/>
                    <w:ind w:left="0" w:right="0" w:firstLine="0"/>
                    <w:jc w:val="left"/>
                  </w:pP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4"/>
                      <w:sz w:val="10"/>
                    </w:rPr>
                    <w:t>Dados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6"/>
                      <w:sz w:val="10"/>
                    </w:rPr>
                    <w:t>: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-3"/>
                      <w:sz w:val="10"/>
                    </w:rPr>
                    <w:t xml:space="preserve"> 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3"/>
                      <w:sz w:val="10"/>
                    </w:rPr>
                    <w:t>2025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4"/>
                      <w:sz w:val="10"/>
                    </w:rPr>
                    <w:t>.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3"/>
                      <w:sz w:val="10"/>
                    </w:rPr>
                    <w:t>04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4"/>
                      <w:sz w:val="10"/>
                    </w:rPr>
                    <w:t>.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3"/>
                      <w:sz w:val="10"/>
                    </w:rPr>
                    <w:t>09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-3"/>
                      <w:sz w:val="10"/>
                    </w:rPr>
                    <w:t xml:space="preserve"> 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3"/>
                      <w:sz w:val="10"/>
                    </w:rPr>
                    <w:t>10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6"/>
                      <w:sz w:val="10"/>
                    </w:rPr>
                    <w:t>: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3"/>
                      <w:sz w:val="10"/>
                    </w:rPr>
                    <w:t>38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6"/>
                      <w:sz w:val="10"/>
                    </w:rPr>
                    <w:t>: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3"/>
                      <w:sz w:val="10"/>
                    </w:rPr>
                    <w:t>36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209.8pt;margin-top:90.63pt;width:17.47pt;height:7.35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27" w:lineRule="exact" w:before="0" w:after="0"/>
                    <w:ind w:left="0" w:right="0" w:firstLine="0"/>
                    <w:jc w:val="left"/>
                  </w:pP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12"/>
                      <w:sz w:val="13"/>
                    </w:rPr>
                    <w:t>NOVO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209.8pt;margin-top:98.25pt;width:69.92pt;height:7.35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27" w:lineRule="exact" w:before="0" w:after="0"/>
                    <w:ind w:left="0" w:right="0" w:firstLine="0"/>
                    <w:jc w:val="left"/>
                  </w:pP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10"/>
                      <w:sz w:val="13"/>
                    </w:rPr>
                    <w:t>MUNDO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10"/>
                      <w:sz w:val="13"/>
                    </w:rPr>
                    <w:t>: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z w:val="13"/>
                    </w:rPr>
                    <w:t>20219349000126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282.89pt;margin-top:102.93pt;width:15.15pt;height:6.1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03" w:lineRule="exact" w:before="0" w:after="0"/>
                    <w:ind w:left="0" w:right="0" w:firstLine="0"/>
                    <w:jc w:val="left"/>
                  </w:pP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2"/>
                      <w:sz w:val="10"/>
                    </w:rPr>
                    <w:t>-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3"/>
                      <w:sz w:val="10"/>
                    </w:rPr>
                    <w:t>0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3"/>
                      <w:sz w:val="10"/>
                    </w:rPr>
                    <w:t>3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1"/>
                      <w:sz w:val="10"/>
                    </w:rPr>
                    <w:t>'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3"/>
                      <w:sz w:val="10"/>
                    </w:rPr>
                    <w:t>0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3"/>
                      <w:sz w:val="10"/>
                    </w:rPr>
                    <w:t>0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1"/>
                      <w:sz w:val="10"/>
                    </w:rPr>
                    <w:t>'</w:t>
                  </w:r>
                </w:p>
              </w:txbxContent>
            </v:textbox>
            <w10:wrap type="none"/>
          </v:shape>
        </w:pict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1547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2"/>
        </w:rPr>
        <w:t>ASSOCIAÇÃO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4"/>
          <w:sz w:val="22"/>
        </w:rPr>
        <w:t>BENEFICENTE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LUZ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8"/>
          <w:sz w:val="22"/>
        </w:rPr>
        <w:t>UM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NOVO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22"/>
        </w:rPr>
        <w:t>MUNDO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154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Ravasio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Magni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226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2"/>
        </w:rPr>
        <w:t>Jardim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34"/>
        <w:ind w:left="154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0"/>
          <w:sz w:val="22"/>
        </w:rPr>
        <w:t>UTILIDADE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7"/>
          <w:sz w:val="22"/>
        </w:rPr>
        <w:t>PUPLICA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5"/>
          <w:sz w:val="22"/>
        </w:rPr>
        <w:t>CREDENCIAMENTO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22"/>
        </w:rPr>
        <w:t>EDUCACIONAL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8"/>
          <w:sz w:val="22"/>
        </w:rPr>
        <w:t>CENTS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Arial" w:hAnsi="Arial" w:eastAsia="Arial"/>
          <w:b w:val="0"/>
          <w:i w:val="0"/>
          <w:color w:val="000000"/>
          <w:spacing w:val="-14"/>
          <w:sz w:val="22"/>
        </w:rPr>
        <w:t>CMDCA</w:t>
      </w:r>
    </w:p>
    <w:p>
      <w:pPr>
        <w:widowControl/>
        <w:wordWrap w:val="0"/>
        <w:autoSpaceDE w:val="0"/>
        <w:autoSpaceDN w:val="0"/>
        <w:spacing w:line="14" w:lineRule="exact" w:before="54" w:after="0"/>
        <w:ind w:left="0" w:right="0"/>
      </w:pPr>
    </w:p>
    <w:tbl>
      <w:tblPr>
        <w:tblW w:type="auto" w:w="0"/>
        <w:tblInd w:type="dxa" w:w="2708"/>
        <w:tblLayout w:type="fixed"/>
        <w:tblLook w:firstColumn="1" w:firstRow="1" w:lastColumn="0" w:lastRow="0" w:noHBand="0" w:noVBand="1" w:val="04A0"/>
      </w:tblPr>
      <w:tblGrid>
        <w:gridCol w:w="2540"/>
        <w:gridCol w:w="2540"/>
        <w:gridCol w:w="2540"/>
        <w:gridCol w:w="2540"/>
      </w:tblGrid>
      <w:tr>
        <w:trPr>
          <w:trHeight w:hRule="exact" w:val="225"/>
        </w:trPr>
        <w:tc>
          <w:tcPr>
            <w:tcW w:type="dxa" w:w="1368"/>
            <w:gridSpan w:val="2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27" w:lineRule="exact" w:before="70" w:after="0"/>
              <w:ind w:left="268" w:right="0" w:firstLine="0"/>
              <w:jc w:val="left"/>
            </w:pPr>
            <w:r>
              <w:rPr>
                <w:rFonts w:ascii="Segoe UI" w:hAnsi="Segoe UI" w:eastAsia="SimHei"/>
                <w:b w:val="0"/>
                <w:i w:val="0"/>
                <w:color w:val="000000"/>
                <w:spacing w:val="-12"/>
                <w:sz w:val="13"/>
              </w:rPr>
              <w:t>ASSOCIACAO</w:t>
            </w:r>
          </w:p>
        </w:tc>
        <w:tc>
          <w:tcPr>
            <w:tcW w:type="dxa" w:w="2682"/>
            <w:gridSpan w:val="2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3" w:lineRule="exact" w:before="0" w:after="0"/>
              <w:ind w:left="362" w:right="0" w:firstLine="0"/>
              <w:jc w:val="left"/>
            </w:pPr>
            <w:r>
              <w:rPr>
                <w:rFonts w:ascii="Segoe UI" w:hAnsi="Segoe UI" w:eastAsia="SimHei"/>
                <w:b w:val="0"/>
                <w:i w:val="0"/>
                <w:color w:val="000000"/>
                <w:spacing w:val="2"/>
                <w:sz w:val="10"/>
              </w:rPr>
              <w:t>Assinado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-3"/>
                <w:sz w:val="10"/>
              </w:rPr>
              <w:t xml:space="preserve"> </w:t>
            </w:r>
            <w:r>
              <w:rPr>
                <w:rFonts w:ascii="Segoe UI" w:hAnsi="Segoe UI" w:eastAsia="SimHei"/>
                <w:b w:val="0"/>
                <w:i w:val="0"/>
                <w:color w:val="000000"/>
                <w:spacing w:val="8"/>
                <w:sz w:val="1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-3"/>
                <w:sz w:val="10"/>
              </w:rPr>
              <w:t xml:space="preserve"> </w:t>
            </w:r>
            <w:r>
              <w:rPr>
                <w:rFonts w:ascii="Segoe UI" w:hAnsi="Segoe UI" w:eastAsia="SimHei"/>
                <w:b w:val="0"/>
                <w:i w:val="0"/>
                <w:color w:val="000000"/>
                <w:spacing w:val="4"/>
                <w:sz w:val="10"/>
              </w:rPr>
              <w:t>forma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-3"/>
                <w:sz w:val="10"/>
              </w:rPr>
              <w:t xml:space="preserve"> </w:t>
            </w:r>
            <w:r>
              <w:rPr>
                <w:rFonts w:ascii="Segoe UI" w:hAnsi="Segoe UI" w:eastAsia="SimHei"/>
                <w:b w:val="0"/>
                <w:i w:val="0"/>
                <w:color w:val="000000"/>
                <w:spacing w:val="3"/>
                <w:sz w:val="10"/>
              </w:rPr>
              <w:t>digital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-3"/>
                <w:sz w:val="10"/>
              </w:rPr>
              <w:t xml:space="preserve"> </w:t>
            </w:r>
            <w:r>
              <w:rPr>
                <w:rFonts w:ascii="Segoe UI" w:hAnsi="Segoe UI" w:eastAsia="SimHei"/>
                <w:b w:val="0"/>
                <w:i w:val="0"/>
                <w:color w:val="000000"/>
                <w:spacing w:val="5"/>
                <w:sz w:val="10"/>
              </w:rPr>
              <w:t>por</w:t>
            </w:r>
          </w:p>
        </w:tc>
      </w:tr>
      <w:tr>
        <w:trPr>
          <w:trHeight w:hRule="exact" w:val="137"/>
        </w:trPr>
        <w:tc>
          <w:tcPr>
            <w:tcW w:type="dxa" w:w="1682"/>
            <w:gridSpan w:val="3"/>
            <w:tcMar>
              <w:left w:type="dxa" w:w="0"/>
              <w:right w:type="dxa" w:w="0"/>
            </w:tcMar>
          </w:tcPr>
          <w:p/>
        </w:tc>
        <w:tc>
          <w:tcPr>
            <w:tcW w:type="dxa" w:w="2368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3" w:lineRule="exact" w:before="23" w:after="0"/>
              <w:ind w:left="48" w:right="0" w:firstLine="0"/>
              <w:jc w:val="left"/>
            </w:pPr>
            <w:r>
              <w:rPr>
                <w:rFonts w:ascii="Segoe UI" w:hAnsi="Segoe UI" w:eastAsia="SimHei"/>
                <w:b w:val="0"/>
                <w:i w:val="0"/>
                <w:color w:val="000000"/>
                <w:spacing w:val="-7"/>
                <w:sz w:val="1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-3"/>
                <w:sz w:val="10"/>
              </w:rPr>
              <w:t xml:space="preserve"> </w:t>
            </w:r>
            <w:r>
              <w:rPr>
                <w:rFonts w:ascii="Segoe UI" w:hAnsi="Segoe UI" w:eastAsia="SimHei"/>
                <w:b w:val="0"/>
                <w:i w:val="0"/>
                <w:color w:val="000000"/>
                <w:spacing w:val="-6"/>
                <w:sz w:val="10"/>
              </w:rPr>
              <w:t>UM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-3"/>
                <w:sz w:val="10"/>
              </w:rPr>
              <w:t xml:space="preserve"> </w:t>
            </w:r>
            <w:r>
              <w:rPr>
                <w:rFonts w:ascii="Segoe UI" w:hAnsi="Segoe UI" w:eastAsia="SimHei"/>
                <w:b w:val="0"/>
                <w:i w:val="0"/>
                <w:color w:val="000000"/>
                <w:spacing w:val="-5"/>
                <w:sz w:val="10"/>
              </w:rPr>
              <w:t>NOVO</w:t>
            </w:r>
          </w:p>
        </w:tc>
      </w:tr>
      <w:tr>
        <w:trPr>
          <w:trHeight w:hRule="exact" w:val="137"/>
        </w:trPr>
        <w:tc>
          <w:tcPr>
            <w:tcW w:type="dxa" w:w="1177"/>
            <w:tcMar>
              <w:left w:type="dxa" w:w="0"/>
              <w:right w:type="dxa" w:w="0"/>
            </w:tcMar>
          </w:tcPr>
          <w:p/>
        </w:tc>
        <w:tc>
          <w:tcPr>
            <w:tcW w:type="dxa" w:w="2873"/>
            <w:gridSpan w:val="3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3" w:lineRule="exact" w:before="10" w:after="0"/>
              <w:ind w:left="553" w:right="0" w:firstLine="0"/>
              <w:jc w:val="left"/>
            </w:pPr>
            <w:r>
              <w:rPr>
                <w:rFonts w:ascii="Segoe UI" w:hAnsi="Segoe UI" w:eastAsia="SimHei"/>
                <w:b w:val="0"/>
                <w:i w:val="0"/>
                <w:color w:val="000000"/>
                <w:spacing w:val="-4"/>
                <w:sz w:val="10"/>
              </w:rPr>
              <w:t>MUNDO</w:t>
            </w:r>
            <w:r>
              <w:rPr>
                <w:rFonts w:ascii="Segoe UI" w:hAnsi="Segoe UI" w:eastAsia="SimHei"/>
                <w:b w:val="0"/>
                <w:i w:val="0"/>
                <w:color w:val="000000"/>
                <w:spacing w:val="-6"/>
                <w:sz w:val="10"/>
              </w:rPr>
              <w:t>:</w:t>
            </w:r>
            <w:r>
              <w:rPr>
                <w:rFonts w:ascii="Segoe UI" w:hAnsi="Segoe UI" w:eastAsia="SimHei"/>
                <w:b w:val="0"/>
                <w:i w:val="0"/>
                <w:color w:val="000000"/>
                <w:spacing w:val="3"/>
                <w:sz w:val="10"/>
              </w:rPr>
              <w:t>20219349000126</w:t>
            </w:r>
          </w:p>
        </w:tc>
      </w:tr>
      <w:tr>
        <w:trPr>
          <w:trHeight w:hRule="exact" w:val="298"/>
        </w:trPr>
        <w:tc>
          <w:tcPr>
            <w:tcW w:type="dxa" w:w="4050"/>
            <w:gridSpan w:val="4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98" w:after="0"/>
              <w:ind w:left="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20"/>
              </w:rPr>
              <w:t>___________________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20"/>
              </w:rPr>
              <w:t>_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20"/>
              </w:rPr>
              <w:t>_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20"/>
              </w:rPr>
              <w:t>_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20"/>
              </w:rPr>
              <w:t>_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20"/>
              </w:rPr>
              <w:t>______________________</w:t>
            </w:r>
          </w:p>
        </w:tc>
      </w:tr>
    </w:tbl>
    <w:p>
      <w:pPr>
        <w:widowControl/>
        <w:wordWrap w:val="0"/>
        <w:autoSpaceDE w:val="0"/>
        <w:autoSpaceDN w:val="0"/>
        <w:spacing w:line="200" w:lineRule="exact" w:before="130" w:after="20"/>
        <w:ind w:left="361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20"/>
        </w:rPr>
        <w:t>MARIA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0"/>
        </w:rPr>
        <w:t>AMÉLlA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0"/>
        </w:rPr>
        <w:t>NECHI</w:t>
      </w:r>
      <w:r>
        <w:rPr>
          <w:rFonts w:ascii="Arial" w:hAnsi="Arial" w:eastAsia="Arial"/>
          <w:b/>
          <w:i w:val="0"/>
          <w:color w:val="000000"/>
          <w:spacing w:val="13"/>
          <w:sz w:val="20"/>
        </w:rPr>
        <w:t>,</w:t>
      </w:r>
    </w:p>
    <w:p>
      <w:pPr>
        <w:widowControl/>
        <w:wordWrap w:val="0"/>
        <w:autoSpaceDE w:val="0"/>
        <w:autoSpaceDN w:val="0"/>
        <w:spacing w:line="200" w:lineRule="exact" w:before="40" w:after="200"/>
        <w:ind w:left="4171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5"/>
          <w:sz w:val="20"/>
        </w:rPr>
        <w:t>PRESIDENTE</w:t>
      </w:r>
    </w:p>
    <w:p>
      <w:pPr>
        <w:spacing w:after="0"/>
        <w:sectPr>
          <w:pgSz w:w="11906" w:h="16838"/>
          <w:pgMar w:top="291" w:right="527" w:bottom="75" w:left="1220" w:header="720" w:footer="720" w:gutter="0"/>
          <w:cols w:space="720" w:num="1" w:equalWidth="0">
            <w:col w:w="10159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200" w:lineRule="exact" w:before="200" w:after="6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_____________________________________________</w:t>
      </w:r>
    </w:p>
    <w:p>
      <w:pPr>
        <w:widowControl/>
        <w:wordWrap w:val="0"/>
        <w:autoSpaceDE w:val="0"/>
        <w:autoSpaceDN w:val="0"/>
        <w:spacing w:line="200" w:lineRule="exact" w:before="130" w:after="20"/>
        <w:ind w:left="947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20"/>
        </w:rPr>
        <w:t>MARIA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0"/>
        </w:rPr>
        <w:t>AMÉLlA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0"/>
        </w:rPr>
        <w:t>NECHI</w:t>
      </w:r>
      <w:r>
        <w:rPr>
          <w:rFonts w:ascii="Arial" w:hAnsi="Arial" w:eastAsia="Arial"/>
          <w:b/>
          <w:i w:val="0"/>
          <w:color w:val="000000"/>
          <w:spacing w:val="13"/>
          <w:sz w:val="20"/>
        </w:rPr>
        <w:t>,</w:t>
      </w:r>
    </w:p>
    <w:p>
      <w:pPr>
        <w:widowControl/>
        <w:wordWrap w:val="0"/>
        <w:autoSpaceDE w:val="0"/>
        <w:autoSpaceDN w:val="0"/>
        <w:spacing w:line="200" w:lineRule="exact" w:before="40" w:after="0"/>
        <w:ind w:left="81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0"/>
        </w:rPr>
        <w:t>Contador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0"/>
          <w:sz w:val="20"/>
        </w:rPr>
        <w:t>CRC</w:t>
      </w:r>
      <w:r>
        <w:rPr>
          <w:rFonts w:ascii="Times New Roman" w:hAnsi="Times New Roman" w:eastAsia="Times New Roman"/>
          <w:b w:val="0"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12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.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211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.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084</w:t>
      </w:r>
    </w:p>
    <w:p>
      <w:pPr>
        <w:spacing w:after="0" w:before="0"/>
        <w:sectPr>
          <w:type w:val="continuous"/>
          <w:pgSz w:w="11906" w:h="16838"/>
          <w:pgMar w:top="291" w:right="527" w:bottom="75" w:left="1220" w:header="720" w:footer="720" w:gutter="0"/>
          <w:cols w:space="720" w:num="2" w:equalWidth="0">
            <w:col w:w="4758" w:space="0"/>
            <w:col w:w="5401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200" w:lineRule="exact" w:before="200" w:after="65"/>
        <w:ind w:left="64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_____________________________________________</w:t>
      </w:r>
    </w:p>
    <w:p>
      <w:pPr>
        <w:widowControl/>
        <w:wordWrap w:val="0"/>
        <w:autoSpaceDE w:val="0"/>
        <w:autoSpaceDN w:val="0"/>
        <w:spacing w:line="200" w:lineRule="exact" w:before="130" w:after="20"/>
        <w:ind w:left="155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20"/>
        </w:rPr>
        <w:t>MARIA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0"/>
        </w:rPr>
        <w:t>AMÉLlA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0"/>
        </w:rPr>
        <w:t>NECHI</w:t>
      </w:r>
      <w:r>
        <w:rPr>
          <w:rFonts w:ascii="Arial" w:hAnsi="Arial" w:eastAsia="Arial"/>
          <w:b/>
          <w:i w:val="0"/>
          <w:color w:val="000000"/>
          <w:spacing w:val="13"/>
          <w:sz w:val="20"/>
        </w:rPr>
        <w:t>,</w:t>
      </w:r>
    </w:p>
    <w:p>
      <w:pPr>
        <w:widowControl/>
        <w:wordWrap w:val="0"/>
        <w:autoSpaceDE w:val="0"/>
        <w:autoSpaceDN w:val="0"/>
        <w:spacing w:line="200" w:lineRule="exact" w:before="40" w:after="169"/>
        <w:ind w:left="219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0"/>
        </w:rPr>
        <w:t>Tesoureiro</w:t>
      </w:r>
    </w:p>
    <w:p>
      <w:pPr>
        <w:widowControl/>
        <w:wordWrap w:val="0"/>
        <w:autoSpaceDE w:val="0"/>
        <w:autoSpaceDN w:val="0"/>
        <w:spacing w:line="150" w:lineRule="exact" w:before="337" w:after="6002"/>
        <w:ind w:left="1721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4"/>
          <w:sz w:val="15"/>
        </w:rPr>
        <w:t>Proposta</w:t>
      </w:r>
      <w:r>
        <w:rPr>
          <w:rFonts w:ascii="Arial" w:hAnsi="Arial" w:eastAsia="Arial"/>
          <w:b/>
          <w:i w:val="0"/>
          <w:color w:val="000000"/>
          <w:spacing w:val="4"/>
          <w:sz w:val="15"/>
        </w:rPr>
        <w:t>:</w:t>
      </w:r>
      <w:r>
        <w:rPr>
          <w:rFonts w:ascii="Times New Roman" w:hAnsi="Times New Roman" w:eastAsia="Times New Roman"/>
          <w:b/>
          <w:color w:val="000000"/>
          <w:spacing w:val="9"/>
          <w:sz w:val="15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0"/>
          <w:sz w:val="15"/>
        </w:rPr>
        <w:t>0086</w:t>
      </w:r>
      <w:r>
        <w:rPr>
          <w:rFonts w:ascii="Arial" w:hAnsi="Arial" w:eastAsia="Arial"/>
          <w:b/>
          <w:i w:val="0"/>
          <w:color w:val="000000"/>
          <w:spacing w:val="8"/>
          <w:sz w:val="15"/>
        </w:rPr>
        <w:t>/</w:t>
      </w:r>
      <w:r>
        <w:rPr>
          <w:rFonts w:ascii="Arial" w:hAnsi="Arial" w:eastAsia="Arial"/>
          <w:b/>
          <w:i w:val="0"/>
          <w:color w:val="000000"/>
          <w:spacing w:val="10"/>
          <w:sz w:val="15"/>
        </w:rPr>
        <w:t>2024</w:t>
      </w:r>
      <w:r>
        <w:rPr>
          <w:rFonts w:ascii="Times New Roman" w:hAnsi="Times New Roman" w:eastAsia="Times New Roman"/>
          <w:b/>
          <w:color w:val="000000"/>
          <w:spacing w:val="9"/>
          <w:sz w:val="15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6"/>
          <w:sz w:val="15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5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0"/>
          <w:sz w:val="15"/>
        </w:rPr>
        <w:t>01</w:t>
      </w:r>
      <w:r>
        <w:rPr>
          <w:rFonts w:ascii="Arial" w:hAnsi="Arial" w:eastAsia="Arial"/>
          <w:b/>
          <w:i w:val="0"/>
          <w:color w:val="000000"/>
          <w:spacing w:val="8"/>
          <w:sz w:val="15"/>
        </w:rPr>
        <w:t>/</w:t>
      </w:r>
      <w:r>
        <w:rPr>
          <w:rFonts w:ascii="Arial" w:hAnsi="Arial" w:eastAsia="Arial"/>
          <w:b/>
          <w:i w:val="0"/>
          <w:color w:val="000000"/>
          <w:spacing w:val="10"/>
          <w:sz w:val="15"/>
        </w:rPr>
        <w:t>01</w:t>
      </w:r>
      <w:r>
        <w:rPr>
          <w:rFonts w:ascii="Arial" w:hAnsi="Arial" w:eastAsia="Arial"/>
          <w:b/>
          <w:i w:val="0"/>
          <w:color w:val="000000"/>
          <w:spacing w:val="8"/>
          <w:sz w:val="15"/>
        </w:rPr>
        <w:t>/</w:t>
      </w:r>
      <w:r>
        <w:rPr>
          <w:rFonts w:ascii="Arial" w:hAnsi="Arial" w:eastAsia="Arial"/>
          <w:b/>
          <w:i w:val="0"/>
          <w:color w:val="000000"/>
          <w:spacing w:val="10"/>
          <w:sz w:val="15"/>
        </w:rPr>
        <w:t>2024</w:t>
      </w:r>
      <w:r>
        <w:rPr>
          <w:rFonts w:ascii="Times New Roman" w:hAnsi="Times New Roman" w:eastAsia="Times New Roman"/>
          <w:b/>
          <w:color w:val="000000"/>
          <w:spacing w:val="9"/>
          <w:sz w:val="15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8"/>
          <w:sz w:val="15"/>
        </w:rPr>
        <w:t>a</w:t>
      </w:r>
      <w:r>
        <w:rPr>
          <w:rFonts w:ascii="Times New Roman" w:hAnsi="Times New Roman" w:eastAsia="Times New Roman"/>
          <w:b/>
          <w:color w:val="000000"/>
          <w:spacing w:val="9"/>
          <w:sz w:val="15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0"/>
          <w:sz w:val="15"/>
        </w:rPr>
        <w:t>31</w:t>
      </w:r>
      <w:r>
        <w:rPr>
          <w:rFonts w:ascii="Arial" w:hAnsi="Arial" w:eastAsia="Arial"/>
          <w:b/>
          <w:i w:val="0"/>
          <w:color w:val="000000"/>
          <w:spacing w:val="8"/>
          <w:sz w:val="15"/>
        </w:rPr>
        <w:t>/</w:t>
      </w:r>
      <w:r>
        <w:rPr>
          <w:rFonts w:ascii="Arial" w:hAnsi="Arial" w:eastAsia="Arial"/>
          <w:b/>
          <w:i w:val="0"/>
          <w:color w:val="000000"/>
          <w:spacing w:val="10"/>
          <w:sz w:val="15"/>
        </w:rPr>
        <w:t>12</w:t>
      </w:r>
      <w:r>
        <w:rPr>
          <w:rFonts w:ascii="Arial" w:hAnsi="Arial" w:eastAsia="Arial"/>
          <w:b/>
          <w:i w:val="0"/>
          <w:color w:val="000000"/>
          <w:spacing w:val="8"/>
          <w:sz w:val="15"/>
        </w:rPr>
        <w:t>/</w:t>
      </w:r>
      <w:r>
        <w:rPr>
          <w:rFonts w:ascii="Arial" w:hAnsi="Arial" w:eastAsia="Arial"/>
          <w:b/>
          <w:i w:val="0"/>
          <w:color w:val="000000"/>
          <w:spacing w:val="10"/>
          <w:sz w:val="15"/>
        </w:rPr>
        <w:t>2024</w:t>
      </w:r>
    </w:p>
    <w:p>
      <w:pPr>
        <w:widowControl/>
        <w:wordWrap w:val="0"/>
        <w:autoSpaceDE w:val="0"/>
        <w:autoSpaceDN w:val="0"/>
        <w:spacing w:line="180" w:lineRule="exact" w:before="12004" w:after="0"/>
        <w:ind w:left="4678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5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5</w:t>
      </w:r>
    </w:p>
    <w:sectPr w:rsidR="00FC693F" w:rsidRPr="0006063C" w:rsidSect="00034616">
      <w:type w:val="nextColumn"/>
      <w:pgSz w:w="11906" w:h="16838"/>
      <w:pgMar w:top="291" w:right="527" w:bottom="75" w:left="1220" w:header="720" w:footer="720" w:gutter="0"/>
      <w:cols w:space="720" w:num="2" w:equalWidth="0">
        <w:col w:w="4758" w:space="0"/>
        <w:col w:w="5401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20231008</dc:description>
  <cp:lastModifiedBy>LightPDF</cp:lastModifiedBy>
  <cp:revision>1</cp:revision>
  <dcterms:created xsi:type="dcterms:W3CDTF">2025-05-09T11:49:16Z</dcterms:created>
  <dcterms:modified xsi:type="dcterms:W3CDTF">2025-05-09T11:49:16Z</dcterms:modified>
  <cp:category/>
</cp:coreProperties>
</file>