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928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10693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400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137.05pt;margin-top:651.11pt;width:299.88pt;height:13.53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251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8"/>
                      <w:sz w:val="25"/>
                    </w:rPr>
                    <w:t>MUNDO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9"/>
                      <w:sz w:val="25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1"/>
                      <w:sz w:val="25"/>
                    </w:rPr>
                    <w:t>20219349000126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641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6"/>
                      <w:sz w:val="18"/>
                    </w:rPr>
                    <w:t>Dados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2022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7"/>
                      <w:sz w:val="18"/>
                    </w:rPr>
                    <w:t>.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09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7"/>
                      <w:sz w:val="18"/>
                    </w:rPr>
                    <w:t>.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20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14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21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16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3"/>
                      <w:sz w:val="18"/>
                    </w:rPr>
                    <w:t>-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03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2"/>
                      <w:sz w:val="18"/>
                    </w:rPr>
                    <w:t>'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00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2"/>
                      <w:sz w:val="1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137.05pt;margin-top:621.57pt;width:165.01pt;height:13.31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24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2"/>
                      <w:sz w:val="25"/>
                    </w:rPr>
                    <w:t>ASSOCIACAO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25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7"/>
                      <w:sz w:val="25"/>
                    </w:rPr>
                    <w:t>BENEFICENTE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25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5"/>
                      <w:sz w:val="25"/>
                    </w:rPr>
                    <w:t>LUZ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4.92pt;margin-top:632.38pt;width:151.42pt;height:10.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4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ASSOCIACAO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6"/>
                      <w:sz w:val="18"/>
                    </w:rPr>
                    <w:t>BENEFICENTE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4"/>
                      <w:sz w:val="18"/>
                    </w:rPr>
                    <w:t>LUZ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3"/>
                      <w:sz w:val="18"/>
                    </w:rPr>
                    <w:t>DE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UM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4.92pt;margin-top:643.41pt;width:126.61pt;height:10.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4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1"/>
                      <w:sz w:val="18"/>
                    </w:rPr>
                    <w:t>NOVO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9"/>
                      <w:sz w:val="18"/>
                    </w:rPr>
                    <w:t>MUNDO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2"/>
                      <w:sz w:val="18"/>
                    </w:rPr>
                    <w:t>: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20219349000126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04.92pt;margin-top:621.34pt;width:113.83pt;height:10.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84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3"/>
                      <w:sz w:val="18"/>
                    </w:rPr>
                    <w:t>Assinado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13"/>
                      <w:sz w:val="18"/>
                    </w:rPr>
                    <w:t>de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5"/>
                      <w:sz w:val="18"/>
                    </w:rPr>
                    <w:t>forma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4"/>
                      <w:sz w:val="18"/>
                    </w:rPr>
                    <w:t>digital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9"/>
                      <w:sz w:val="18"/>
                    </w:rPr>
                    <w:t>por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137.05pt;margin-top:636.34pt;width:70.26pt;height:13.31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246" w:lineRule="exact" w:before="0" w:after="0"/>
                    <w:ind w:left="0" w:right="0" w:firstLine="0"/>
                    <w:jc w:val="left"/>
                  </w:pP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4"/>
                      <w:sz w:val="25"/>
                    </w:rPr>
                    <w:t>DE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25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3"/>
                      <w:sz w:val="25"/>
                    </w:rPr>
                    <w:t>UM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10"/>
                      <w:sz w:val="25"/>
                    </w:rPr>
                    <w:t xml:space="preserve"> </w:t>
                  </w:r>
                  <w:r>
                    <w:rPr>
                      <w:rFonts w:ascii="Segoe UI" w:hAnsi="Segoe UI" w:eastAsia="SimHei"/>
                      <w:b w:val="0"/>
                      <w:i w:val="0"/>
                      <w:color w:val="000000"/>
                      <w:spacing w:val="-21"/>
                      <w:sz w:val="25"/>
                    </w:rPr>
                    <w:t>NOVO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199" w:lineRule="exact" w:before="1883" w:after="363"/>
        <w:ind w:left="2641" w:right="0" w:firstLine="0"/>
        <w:jc w:val="left"/>
      </w:pPr>
      <w:r>
        <w:rPr>
          <w:rFonts w:ascii="Arial" w:hAnsi="Arial" w:eastAsia="Arial"/>
          <w:b/>
          <w:i w:val="0"/>
          <w:color w:val="3A302E"/>
          <w:sz w:val="20"/>
        </w:rPr>
        <w:t>RELAÇÃO</w:t>
      </w:r>
      <w:r>
        <w:rPr>
          <w:rFonts w:ascii="Times New Roman" w:hAnsi="Times New Roman" w:eastAsia="Times New Roman"/>
          <w:b/>
          <w:color w:val="3A302E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3A302E"/>
          <w:sz w:val="20"/>
        </w:rPr>
        <w:t>NOMINAL</w:t>
      </w:r>
      <w:r>
        <w:rPr>
          <w:rFonts w:ascii="Times New Roman" w:hAnsi="Times New Roman" w:eastAsia="Times New Roman"/>
          <w:b/>
          <w:color w:val="3A302E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3A302E"/>
          <w:sz w:val="20"/>
        </w:rPr>
        <w:t>DOS</w:t>
      </w:r>
      <w:r>
        <w:rPr>
          <w:rFonts w:ascii="Times New Roman" w:hAnsi="Times New Roman" w:eastAsia="Times New Roman"/>
          <w:b/>
          <w:color w:val="3A302E"/>
          <w:spacing w:val="5"/>
          <w:sz w:val="20"/>
        </w:rPr>
        <w:t xml:space="preserve"> </w:t>
      </w:r>
      <w:r>
        <w:rPr>
          <w:rFonts w:ascii="Arial" w:hAnsi="Arial" w:eastAsia="Arial"/>
          <w:b/>
          <w:i w:val="0"/>
          <w:color w:val="3A302E"/>
          <w:sz w:val="20"/>
        </w:rPr>
        <w:t>DIRIGENTES</w:t>
      </w:r>
    </w:p>
    <w:p>
      <w:pPr>
        <w:widowControl/>
        <w:wordWrap w:val="0"/>
        <w:autoSpaceDE w:val="0"/>
        <w:autoSpaceDN w:val="0"/>
        <w:spacing w:line="241" w:lineRule="exact" w:before="725" w:after="17"/>
        <w:ind w:left="262" w:right="0" w:firstLine="0"/>
        <w:jc w:val="left"/>
      </w:pPr>
      <w:r>
        <w:rPr>
          <w:rFonts w:ascii="Arial" w:hAnsi="Arial" w:eastAsia="Arial"/>
          <w:b/>
          <w:i w:val="0"/>
          <w:color w:val="3A302E"/>
          <w:sz w:val="24"/>
        </w:rPr>
        <w:t>P</w:t>
      </w:r>
      <w:r>
        <w:rPr>
          <w:rFonts w:ascii="Arial" w:hAnsi="Arial" w:eastAsia="Arial"/>
          <w:b/>
          <w:i w:val="0"/>
          <w:color w:val="524846"/>
          <w:sz w:val="24"/>
        </w:rPr>
        <w:t>r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es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i</w:t>
      </w:r>
      <w:r>
        <w:rPr>
          <w:rFonts w:ascii="Arial" w:hAnsi="Arial" w:eastAsia="Arial"/>
          <w:b/>
          <w:i w:val="0"/>
          <w:color w:val="3A302E"/>
          <w:w w:val="99"/>
          <w:sz w:val="24"/>
        </w:rPr>
        <w:t>de</w:t>
      </w:r>
      <w:r>
        <w:rPr>
          <w:rFonts w:ascii="Arial" w:hAnsi="Arial" w:eastAsia="Arial"/>
          <w:b/>
          <w:i w:val="0"/>
          <w:color w:val="524846"/>
          <w:sz w:val="24"/>
        </w:rPr>
        <w:t>nt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e</w:t>
      </w:r>
      <w:r>
        <w:rPr>
          <w:rFonts w:ascii="Arial" w:hAnsi="Arial" w:eastAsia="Arial"/>
          <w:b/>
          <w:i w:val="0"/>
          <w:color w:val="524846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MARIA</w:t>
      </w:r>
      <w:r>
        <w:rPr>
          <w:rFonts w:ascii="Times New Roman" w:hAnsi="Times New Roman" w:eastAsia="Times New Roman"/>
          <w:b w:val="0"/>
          <w:color w:val="3A302E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AMÉLlA</w:t>
      </w:r>
      <w:r>
        <w:rPr>
          <w:rFonts w:ascii="Times New Roman" w:hAnsi="Times New Roman" w:eastAsia="Times New Roman"/>
          <w:b w:val="0"/>
          <w:color w:val="3A302E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NECHI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bras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le</w:t>
      </w:r>
      <w:r>
        <w:rPr>
          <w:rFonts w:ascii="Arial" w:hAnsi="Arial" w:eastAsia="Arial"/>
          <w:b w:val="0"/>
          <w:i w:val="0"/>
          <w:color w:val="524846"/>
          <w:spacing w:val="-3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ra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v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úva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2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1"/>
          <w:sz w:val="24"/>
        </w:rPr>
        <w:t>d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o</w:t>
      </w:r>
      <w:r>
        <w:rPr>
          <w:rFonts w:ascii="Times New Roman" w:hAnsi="Times New Roman" w:eastAsia="Times New Roman"/>
          <w:b w:val="0"/>
          <w:color w:val="524846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Lar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sz w:val="24"/>
        </w:rPr>
        <w:t>sidente</w:t>
      </w:r>
      <w:r>
        <w:rPr>
          <w:rFonts w:ascii="Times New Roman" w:hAnsi="Times New Roman" w:eastAsia="Times New Roman"/>
          <w:b w:val="0"/>
          <w:color w:val="524846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à</w:t>
      </w:r>
      <w:r>
        <w:rPr>
          <w:rFonts w:ascii="Times New Roman" w:hAnsi="Times New Roman" w:eastAsia="Times New Roman"/>
          <w:b w:val="0"/>
          <w:color w:val="524846"/>
          <w:spacing w:val="2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Ru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a</w:t>
      </w:r>
    </w:p>
    <w:p>
      <w:pPr>
        <w:widowControl/>
        <w:wordWrap w:val="0"/>
        <w:autoSpaceDE w:val="0"/>
        <w:autoSpaceDN w:val="0"/>
        <w:spacing w:line="240" w:lineRule="exact" w:before="35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ed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ro</w:t>
      </w:r>
      <w:r>
        <w:rPr>
          <w:rFonts w:ascii="Times New Roman" w:hAnsi="Times New Roman" w:eastAsia="Times New Roman"/>
          <w:b w:val="0"/>
          <w:color w:val="3A302E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Ra</w:t>
      </w:r>
      <w:r>
        <w:rPr>
          <w:rFonts w:ascii="Arial" w:hAnsi="Arial" w:eastAsia="Arial"/>
          <w:b w:val="0"/>
          <w:i w:val="0"/>
          <w:color w:val="524846"/>
          <w:sz w:val="24"/>
        </w:rPr>
        <w:t>belo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267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J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d</w:t>
      </w:r>
      <w:r>
        <w:rPr>
          <w:rFonts w:ascii="Arial" w:hAnsi="Arial" w:eastAsia="Arial"/>
          <w:b w:val="0"/>
          <w:i w:val="0"/>
          <w:color w:val="524846"/>
          <w:sz w:val="24"/>
        </w:rPr>
        <w:t>im</w:t>
      </w:r>
      <w:r>
        <w:rPr>
          <w:rFonts w:ascii="Times New Roman" w:hAnsi="Times New Roman" w:eastAsia="Times New Roman"/>
          <w:b w:val="0"/>
          <w:color w:val="524846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N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vo</w:t>
      </w:r>
      <w:r>
        <w:rPr>
          <w:rFonts w:ascii="Times New Roman" w:hAnsi="Times New Roman" w:eastAsia="Times New Roman"/>
          <w:b w:val="0"/>
          <w:color w:val="524846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C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rão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6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CEP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03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908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3A302E"/>
          <w:sz w:val="24"/>
        </w:rPr>
        <w:t>000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São</w:t>
      </w:r>
      <w:r>
        <w:rPr>
          <w:rFonts w:ascii="Times New Roman" w:hAnsi="Times New Roman" w:eastAsia="Times New Roman"/>
          <w:b w:val="0"/>
          <w:color w:val="3A302E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Pau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l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36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z w:val="24"/>
        </w:rPr>
        <w:t>portadora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do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RG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nº</w:t>
      </w:r>
      <w:r>
        <w:rPr>
          <w:rFonts w:ascii="Times New Roman" w:hAnsi="Times New Roman" w:eastAsia="Times New Roman"/>
          <w:b w:val="0"/>
          <w:color w:val="746A69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1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211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0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8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4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SSP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/</w:t>
      </w:r>
      <w:r>
        <w:rPr>
          <w:rFonts w:ascii="Arial" w:hAnsi="Arial" w:eastAsia="Arial"/>
          <w:b w:val="0"/>
          <w:i w:val="0"/>
          <w:color w:val="524846"/>
          <w:sz w:val="24"/>
        </w:rPr>
        <w:t>SP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e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in</w:t>
      </w:r>
      <w:r>
        <w:rPr>
          <w:rFonts w:ascii="Arial" w:hAnsi="Arial" w:eastAsia="Arial"/>
          <w:b w:val="0"/>
          <w:i w:val="0"/>
          <w:color w:val="3A302E"/>
          <w:sz w:val="24"/>
        </w:rPr>
        <w:t>sc</w:t>
      </w:r>
      <w:r>
        <w:rPr>
          <w:rFonts w:ascii="Arial" w:hAnsi="Arial" w:eastAsia="Arial"/>
          <w:b w:val="0"/>
          <w:i w:val="0"/>
          <w:color w:val="524846"/>
          <w:sz w:val="24"/>
        </w:rPr>
        <w:t>rit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n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3A302E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</w:t>
      </w:r>
      <w:r>
        <w:rPr>
          <w:rFonts w:ascii="Arial" w:hAnsi="Arial" w:eastAsia="Arial"/>
          <w:b w:val="0"/>
          <w:i w:val="0"/>
          <w:color w:val="524846"/>
          <w:sz w:val="24"/>
        </w:rPr>
        <w:t>PF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MF</w:t>
      </w:r>
      <w:r>
        <w:rPr>
          <w:rFonts w:ascii="Times New Roman" w:hAnsi="Times New Roman" w:eastAsia="Times New Roman"/>
          <w:b w:val="0"/>
          <w:color w:val="3A302E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sob</w:t>
      </w:r>
      <w:r>
        <w:rPr>
          <w:rFonts w:ascii="Times New Roman" w:hAnsi="Times New Roman" w:eastAsia="Times New Roman"/>
          <w:b w:val="0"/>
          <w:color w:val="3A302E"/>
          <w:spacing w:val="1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nº</w:t>
      </w:r>
    </w:p>
    <w:p>
      <w:pPr>
        <w:widowControl/>
        <w:wordWrap w:val="0"/>
        <w:autoSpaceDE w:val="0"/>
        <w:autoSpaceDN w:val="0"/>
        <w:spacing w:line="240" w:lineRule="exact" w:before="36" w:after="15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163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237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928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sz w:val="24"/>
        </w:rPr>
        <w:t>77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;</w:t>
      </w:r>
    </w:p>
    <w:p>
      <w:pPr>
        <w:widowControl/>
        <w:wordWrap w:val="0"/>
        <w:autoSpaceDE w:val="0"/>
        <w:autoSpaceDN w:val="0"/>
        <w:spacing w:line="241" w:lineRule="exact" w:before="312" w:after="17"/>
        <w:ind w:left="262" w:right="0" w:firstLine="0"/>
        <w:jc w:val="left"/>
      </w:pPr>
      <w:r>
        <w:rPr>
          <w:rFonts w:ascii="Arial" w:hAnsi="Arial" w:eastAsia="Arial"/>
          <w:b/>
          <w:i w:val="0"/>
          <w:color w:val="524846"/>
          <w:w w:val="101"/>
          <w:sz w:val="24"/>
        </w:rPr>
        <w:t>Vi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ce</w:t>
      </w:r>
      <w:r>
        <w:rPr>
          <w:rFonts w:ascii="Arial" w:hAnsi="Arial" w:eastAsia="Arial"/>
          <w:b/>
          <w:i w:val="0"/>
          <w:color w:val="3A302E"/>
          <w:w w:val="99"/>
          <w:sz w:val="24"/>
        </w:rPr>
        <w:t>-</w:t>
      </w:r>
      <w:r>
        <w:rPr>
          <w:rFonts w:ascii="Arial" w:hAnsi="Arial" w:eastAsia="Arial"/>
          <w:b/>
          <w:i w:val="0"/>
          <w:color w:val="3A302E"/>
          <w:sz w:val="24"/>
        </w:rPr>
        <w:t>P</w:t>
      </w:r>
      <w:r>
        <w:rPr>
          <w:rFonts w:ascii="Arial" w:hAnsi="Arial" w:eastAsia="Arial"/>
          <w:b/>
          <w:i w:val="0"/>
          <w:color w:val="524846"/>
          <w:spacing w:val="-2"/>
          <w:sz w:val="24"/>
        </w:rPr>
        <w:t>r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es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i</w:t>
      </w:r>
      <w:r>
        <w:rPr>
          <w:rFonts w:ascii="Arial" w:hAnsi="Arial" w:eastAsia="Arial"/>
          <w:b/>
          <w:i w:val="0"/>
          <w:color w:val="3A302E"/>
          <w:sz w:val="24"/>
        </w:rPr>
        <w:t>den</w:t>
      </w:r>
      <w:r>
        <w:rPr>
          <w:rFonts w:ascii="Arial" w:hAnsi="Arial" w:eastAsia="Arial"/>
          <w:b/>
          <w:i w:val="0"/>
          <w:color w:val="524846"/>
          <w:w w:val="99"/>
          <w:sz w:val="24"/>
        </w:rPr>
        <w:t>t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e</w:t>
      </w:r>
      <w:r>
        <w:rPr>
          <w:rFonts w:ascii="Arial" w:hAnsi="Arial" w:eastAsia="Arial"/>
          <w:b/>
          <w:i w:val="0"/>
          <w:color w:val="3A302E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13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WILLlAN</w:t>
      </w:r>
      <w:r>
        <w:rPr>
          <w:rFonts w:ascii="Times New Roman" w:hAnsi="Times New Roman" w:eastAsia="Times New Roman"/>
          <w:b w:val="0"/>
          <w:color w:val="3A302E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SHIGUEO</w:t>
      </w:r>
      <w:r>
        <w:rPr>
          <w:rFonts w:ascii="Times New Roman" w:hAnsi="Times New Roman" w:eastAsia="Times New Roman"/>
          <w:b w:val="0"/>
          <w:color w:val="3A302E"/>
          <w:spacing w:val="14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NECHI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bras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le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solt</w:t>
      </w:r>
      <w:r>
        <w:rPr>
          <w:rFonts w:ascii="Arial" w:hAnsi="Arial" w:eastAsia="Arial"/>
          <w:b w:val="0"/>
          <w:i w:val="0"/>
          <w:color w:val="3A302E"/>
          <w:spacing w:val="2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sz w:val="24"/>
        </w:rPr>
        <w:t>iro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14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maior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35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z w:val="24"/>
        </w:rPr>
        <w:t>Pr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pacing w:val="3"/>
          <w:sz w:val="24"/>
        </w:rPr>
        <w:t>f</w:t>
      </w:r>
      <w:r>
        <w:rPr>
          <w:rFonts w:ascii="Arial" w:hAnsi="Arial" w:eastAsia="Arial"/>
          <w:b w:val="0"/>
          <w:i w:val="0"/>
          <w:color w:val="3A302E"/>
          <w:sz w:val="24"/>
        </w:rPr>
        <w:t>esso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524846"/>
          <w:spacing w:val="-3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es</w:t>
      </w:r>
      <w:r>
        <w:rPr>
          <w:rFonts w:ascii="Arial" w:hAnsi="Arial" w:eastAsia="Arial"/>
          <w:b w:val="0"/>
          <w:i w:val="0"/>
          <w:color w:val="524846"/>
          <w:sz w:val="24"/>
        </w:rPr>
        <w:t>idente</w:t>
      </w:r>
      <w:r>
        <w:rPr>
          <w:rFonts w:ascii="Times New Roman" w:hAnsi="Times New Roman" w:eastAsia="Times New Roman"/>
          <w:b w:val="0"/>
          <w:color w:val="524846"/>
          <w:spacing w:val="6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à</w:t>
      </w:r>
      <w:r>
        <w:rPr>
          <w:rFonts w:ascii="Times New Roman" w:hAnsi="Times New Roman" w:eastAsia="Times New Roman"/>
          <w:b w:val="0"/>
          <w:color w:val="524846"/>
          <w:spacing w:val="5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Ru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524846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sz w:val="24"/>
        </w:rPr>
        <w:t>edro</w:t>
      </w:r>
      <w:r>
        <w:rPr>
          <w:rFonts w:ascii="Times New Roman" w:hAnsi="Times New Roman" w:eastAsia="Times New Roman"/>
          <w:b w:val="0"/>
          <w:color w:val="524846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Ra</w:t>
      </w:r>
      <w:r>
        <w:rPr>
          <w:rFonts w:ascii="Arial" w:hAnsi="Arial" w:eastAsia="Arial"/>
          <w:b w:val="0"/>
          <w:i w:val="0"/>
          <w:color w:val="3A302E"/>
          <w:sz w:val="24"/>
        </w:rPr>
        <w:t>belo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267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Jard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m</w:t>
      </w:r>
      <w:r>
        <w:rPr>
          <w:rFonts w:ascii="Times New Roman" w:hAnsi="Times New Roman" w:eastAsia="Times New Roman"/>
          <w:b w:val="0"/>
          <w:color w:val="3A302E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Novo</w:t>
      </w:r>
      <w:r>
        <w:rPr>
          <w:rFonts w:ascii="Times New Roman" w:hAnsi="Times New Roman" w:eastAsia="Times New Roman"/>
          <w:b w:val="0"/>
          <w:color w:val="3A302E"/>
          <w:spacing w:val="6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Car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ão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7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CEP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6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03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9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08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sz w:val="24"/>
        </w:rPr>
        <w:t>000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São</w:t>
      </w:r>
      <w:r>
        <w:rPr>
          <w:rFonts w:ascii="Times New Roman" w:hAnsi="Times New Roman" w:eastAsia="Times New Roman"/>
          <w:b w:val="0"/>
          <w:color w:val="524846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Paulo</w:t>
      </w:r>
      <w:r>
        <w:rPr>
          <w:rFonts w:ascii="Arial" w:hAnsi="Arial" w:eastAsia="Arial"/>
          <w:b w:val="0"/>
          <w:i w:val="0"/>
          <w:color w:val="524846"/>
          <w:sz w:val="24"/>
        </w:rPr>
        <w:t>/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SP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ta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d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Times New Roman" w:hAnsi="Times New Roman" w:eastAsia="Times New Roman"/>
          <w:b w:val="0"/>
          <w:color w:val="524846"/>
          <w:spacing w:val="3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do</w:t>
      </w:r>
      <w:r>
        <w:rPr>
          <w:rFonts w:ascii="Times New Roman" w:hAnsi="Times New Roman" w:eastAsia="Times New Roman"/>
          <w:b w:val="0"/>
          <w:color w:val="524846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RG</w:t>
      </w:r>
      <w:r>
        <w:rPr>
          <w:rFonts w:ascii="Times New Roman" w:hAnsi="Times New Roman" w:eastAsia="Times New Roman"/>
          <w:b w:val="0"/>
          <w:color w:val="524846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nº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3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0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8</w:t>
      </w:r>
      <w:r>
        <w:rPr>
          <w:rFonts w:ascii="Arial" w:hAnsi="Arial" w:eastAsia="Arial"/>
          <w:b w:val="0"/>
          <w:i w:val="0"/>
          <w:color w:val="524846"/>
          <w:sz w:val="24"/>
        </w:rPr>
        <w:t>51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97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5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9</w:t>
      </w:r>
      <w:r>
        <w:rPr>
          <w:rFonts w:ascii="Times New Roman" w:hAnsi="Times New Roman" w:eastAsia="Times New Roman"/>
          <w:b w:val="0"/>
          <w:color w:val="3A302E"/>
          <w:spacing w:val="2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SSP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Times New Roman" w:hAnsi="Times New Roman" w:eastAsia="Times New Roman"/>
          <w:b w:val="0"/>
          <w:color w:val="3A302E"/>
          <w:spacing w:val="3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e</w:t>
      </w:r>
      <w:r>
        <w:rPr>
          <w:rFonts w:ascii="Times New Roman" w:hAnsi="Times New Roman" w:eastAsia="Times New Roman"/>
          <w:b w:val="0"/>
          <w:color w:val="524846"/>
          <w:spacing w:val="3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nscrito</w:t>
      </w:r>
    </w:p>
    <w:p>
      <w:pPr>
        <w:widowControl/>
        <w:wordWrap w:val="0"/>
        <w:autoSpaceDE w:val="0"/>
        <w:autoSpaceDN w:val="0"/>
        <w:spacing w:line="240" w:lineRule="exact" w:before="36" w:after="15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no</w:t>
      </w:r>
      <w:r>
        <w:rPr>
          <w:rFonts w:ascii="Times New Roman" w:hAnsi="Times New Roman" w:eastAsia="Times New Roman"/>
          <w:b w:val="0"/>
          <w:color w:val="3A302E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CPF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/</w:t>
      </w:r>
      <w:r>
        <w:rPr>
          <w:rFonts w:ascii="Arial" w:hAnsi="Arial" w:eastAsia="Arial"/>
          <w:b w:val="0"/>
          <w:i w:val="0"/>
          <w:color w:val="524846"/>
          <w:sz w:val="24"/>
        </w:rPr>
        <w:t>M</w:t>
      </w:r>
      <w:r>
        <w:rPr>
          <w:rFonts w:ascii="Arial" w:hAnsi="Arial" w:eastAsia="Arial"/>
          <w:b w:val="0"/>
          <w:i w:val="0"/>
          <w:color w:val="3A302E"/>
          <w:sz w:val="24"/>
        </w:rPr>
        <w:t>F</w:t>
      </w:r>
      <w:r>
        <w:rPr>
          <w:rFonts w:ascii="Times New Roman" w:hAnsi="Times New Roman" w:eastAsia="Times New Roman"/>
          <w:b w:val="0"/>
          <w:color w:val="3A302E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sob</w:t>
      </w:r>
      <w:r>
        <w:rPr>
          <w:rFonts w:ascii="Times New Roman" w:hAnsi="Times New Roman" w:eastAsia="Times New Roman"/>
          <w:b w:val="0"/>
          <w:color w:val="3A302E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nº</w:t>
      </w:r>
      <w:r>
        <w:rPr>
          <w:rFonts w:ascii="Times New Roman" w:hAnsi="Times New Roman" w:eastAsia="Times New Roman"/>
          <w:b w:val="0"/>
          <w:color w:val="3A302E"/>
          <w:spacing w:val="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2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1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6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789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988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26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;</w:t>
      </w:r>
    </w:p>
    <w:p>
      <w:pPr>
        <w:widowControl/>
        <w:wordWrap w:val="0"/>
        <w:autoSpaceDE w:val="0"/>
        <w:autoSpaceDN w:val="0"/>
        <w:spacing w:line="241" w:lineRule="exact" w:before="312" w:after="17"/>
        <w:ind w:left="262" w:right="0" w:firstLine="0"/>
        <w:jc w:val="left"/>
      </w:pPr>
      <w:r>
        <w:rPr>
          <w:rFonts w:ascii="Arial" w:hAnsi="Arial" w:eastAsia="Arial"/>
          <w:b/>
          <w:i w:val="0"/>
          <w:color w:val="524846"/>
          <w:sz w:val="24"/>
        </w:rPr>
        <w:t>T</w:t>
      </w:r>
      <w:r>
        <w:rPr>
          <w:rFonts w:ascii="Arial" w:hAnsi="Arial" w:eastAsia="Arial"/>
          <w:b/>
          <w:i w:val="0"/>
          <w:color w:val="3A302E"/>
          <w:sz w:val="24"/>
        </w:rPr>
        <w:t>esoure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i</w:t>
      </w:r>
      <w:r>
        <w:rPr>
          <w:rFonts w:ascii="Arial" w:hAnsi="Arial" w:eastAsia="Arial"/>
          <w:b/>
          <w:i w:val="0"/>
          <w:color w:val="3A302E"/>
          <w:sz w:val="24"/>
        </w:rPr>
        <w:t>ro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L</w:t>
      </w:r>
      <w:r>
        <w:rPr>
          <w:rFonts w:ascii="Arial" w:hAnsi="Arial" w:eastAsia="Arial"/>
          <w:b w:val="0"/>
          <w:i w:val="0"/>
          <w:color w:val="3A302E"/>
          <w:sz w:val="24"/>
        </w:rPr>
        <w:t>EN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YUKI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NECHI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bras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il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solteira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m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z w:val="24"/>
        </w:rPr>
        <w:t>ior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Prof</w:t>
      </w:r>
      <w:r>
        <w:rPr>
          <w:rFonts w:ascii="Arial" w:hAnsi="Arial" w:eastAsia="Arial"/>
          <w:b w:val="0"/>
          <w:i w:val="0"/>
          <w:color w:val="3A302E"/>
          <w:sz w:val="24"/>
        </w:rPr>
        <w:t>es</w:t>
      </w:r>
      <w:r>
        <w:rPr>
          <w:rFonts w:ascii="Arial" w:hAnsi="Arial" w:eastAsia="Arial"/>
          <w:b w:val="0"/>
          <w:i w:val="0"/>
          <w:color w:val="524846"/>
          <w:sz w:val="24"/>
        </w:rPr>
        <w:t>sora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re</w:t>
      </w:r>
      <w:r>
        <w:rPr>
          <w:rFonts w:ascii="Arial" w:hAnsi="Arial" w:eastAsia="Arial"/>
          <w:b w:val="0"/>
          <w:i w:val="0"/>
          <w:color w:val="3A302E"/>
          <w:sz w:val="24"/>
        </w:rPr>
        <w:t>s</w:t>
      </w:r>
      <w:r>
        <w:rPr>
          <w:rFonts w:ascii="Arial" w:hAnsi="Arial" w:eastAsia="Arial"/>
          <w:b w:val="0"/>
          <w:i w:val="0"/>
          <w:color w:val="524846"/>
          <w:sz w:val="24"/>
        </w:rPr>
        <w:t>id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sz w:val="24"/>
        </w:rPr>
        <w:t>nt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e</w:t>
      </w:r>
    </w:p>
    <w:p>
      <w:pPr>
        <w:widowControl/>
        <w:wordWrap w:val="0"/>
        <w:autoSpaceDE w:val="0"/>
        <w:autoSpaceDN w:val="0"/>
        <w:spacing w:line="240" w:lineRule="exact" w:before="35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à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R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ua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Pedro</w:t>
      </w:r>
      <w:r>
        <w:rPr>
          <w:rFonts w:ascii="Times New Roman" w:hAnsi="Times New Roman" w:eastAsia="Times New Roman"/>
          <w:b w:val="0"/>
          <w:color w:val="524846"/>
          <w:spacing w:val="-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abe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lo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267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J</w:t>
      </w:r>
      <w:r>
        <w:rPr>
          <w:rFonts w:ascii="Arial" w:hAnsi="Arial" w:eastAsia="Arial"/>
          <w:b w:val="0"/>
          <w:i w:val="0"/>
          <w:color w:val="3A302E"/>
          <w:sz w:val="24"/>
        </w:rPr>
        <w:t>ardi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m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Novo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Carrão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CEP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03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908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3A302E"/>
          <w:sz w:val="24"/>
        </w:rPr>
        <w:t>000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São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z w:val="24"/>
        </w:rPr>
        <w:t>ulo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/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SP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0" w:lineRule="exact" w:before="36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z w:val="24"/>
        </w:rPr>
        <w:t>port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d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Times New Roman" w:hAnsi="Times New Roman" w:eastAsia="Times New Roman"/>
          <w:b w:val="0"/>
          <w:color w:val="524846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RG</w:t>
      </w:r>
      <w:r>
        <w:rPr>
          <w:rFonts w:ascii="Times New Roman" w:hAnsi="Times New Roman" w:eastAsia="Times New Roman"/>
          <w:b w:val="0"/>
          <w:color w:val="524846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nº</w:t>
      </w:r>
      <w:r>
        <w:rPr>
          <w:rFonts w:ascii="Times New Roman" w:hAnsi="Times New Roman" w:eastAsia="Times New Roman"/>
          <w:b w:val="0"/>
          <w:color w:val="3A302E"/>
          <w:spacing w:val="11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8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4</w:t>
      </w:r>
      <w:r>
        <w:rPr>
          <w:rFonts w:ascii="Arial" w:hAnsi="Arial" w:eastAsia="Arial"/>
          <w:b w:val="0"/>
          <w:i w:val="0"/>
          <w:color w:val="524846"/>
          <w:sz w:val="24"/>
        </w:rPr>
        <w:t>17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3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8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4</w:t>
      </w:r>
      <w:r>
        <w:rPr>
          <w:rFonts w:ascii="Times New Roman" w:hAnsi="Times New Roman" w:eastAsia="Times New Roman"/>
          <w:b w:val="0"/>
          <w:color w:val="3A302E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SSP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Times New Roman" w:hAnsi="Times New Roman" w:eastAsia="Times New Roman"/>
          <w:b w:val="0"/>
          <w:color w:val="3A302E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524846"/>
          <w:spacing w:val="11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in</w:t>
      </w:r>
      <w:r>
        <w:rPr>
          <w:rFonts w:ascii="Arial" w:hAnsi="Arial" w:eastAsia="Arial"/>
          <w:b w:val="0"/>
          <w:i w:val="0"/>
          <w:color w:val="3A302E"/>
          <w:sz w:val="24"/>
        </w:rPr>
        <w:t>scrita</w:t>
      </w:r>
      <w:r>
        <w:rPr>
          <w:rFonts w:ascii="Times New Roman" w:hAnsi="Times New Roman" w:eastAsia="Times New Roman"/>
          <w:b w:val="0"/>
          <w:color w:val="3A302E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no</w:t>
      </w:r>
      <w:r>
        <w:rPr>
          <w:rFonts w:ascii="Times New Roman" w:hAnsi="Times New Roman" w:eastAsia="Times New Roman"/>
          <w:b w:val="0"/>
          <w:color w:val="3A302E"/>
          <w:spacing w:val="11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CPF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MF</w:t>
      </w:r>
      <w:r>
        <w:rPr>
          <w:rFonts w:ascii="Times New Roman" w:hAnsi="Times New Roman" w:eastAsia="Times New Roman"/>
          <w:b w:val="0"/>
          <w:color w:val="3A302E"/>
          <w:spacing w:val="11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sob</w:t>
      </w:r>
      <w:r>
        <w:rPr>
          <w:rFonts w:ascii="Times New Roman" w:hAnsi="Times New Roman" w:eastAsia="Times New Roman"/>
          <w:b w:val="0"/>
          <w:color w:val="3A302E"/>
          <w:spacing w:val="1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n°</w:t>
      </w:r>
    </w:p>
    <w:p>
      <w:pPr>
        <w:widowControl/>
        <w:wordWrap w:val="0"/>
        <w:autoSpaceDE w:val="0"/>
        <w:autoSpaceDN w:val="0"/>
        <w:spacing w:line="240" w:lineRule="exact" w:before="36" w:after="15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261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699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978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sz w:val="24"/>
        </w:rPr>
        <w:t>18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;</w:t>
      </w:r>
    </w:p>
    <w:p>
      <w:pPr>
        <w:widowControl/>
        <w:wordWrap w:val="0"/>
        <w:autoSpaceDE w:val="0"/>
        <w:autoSpaceDN w:val="0"/>
        <w:spacing w:line="241" w:lineRule="exact" w:before="312" w:after="15"/>
        <w:ind w:left="262" w:right="0" w:firstLine="0"/>
        <w:jc w:val="left"/>
      </w:pPr>
      <w:r>
        <w:rPr>
          <w:rFonts w:ascii="Arial" w:hAnsi="Arial" w:eastAsia="Arial"/>
          <w:b/>
          <w:i w:val="0"/>
          <w:color w:val="524846"/>
          <w:sz w:val="24"/>
        </w:rPr>
        <w:t>Con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se</w:t>
      </w:r>
      <w:r>
        <w:rPr>
          <w:rFonts w:ascii="Arial" w:hAnsi="Arial" w:eastAsia="Arial"/>
          <w:b/>
          <w:i w:val="0"/>
          <w:color w:val="524846"/>
          <w:sz w:val="24"/>
        </w:rPr>
        <w:t>lho</w:t>
      </w:r>
      <w:r>
        <w:rPr>
          <w:rFonts w:ascii="Times New Roman" w:hAnsi="Times New Roman" w:eastAsia="Times New Roman"/>
          <w:b/>
          <w:color w:val="3A302E"/>
          <w:spacing w:val="84"/>
          <w:sz w:val="24"/>
        </w:rPr>
        <w:t xml:space="preserve"> </w:t>
      </w:r>
      <w:r>
        <w:rPr>
          <w:rFonts w:ascii="Arial" w:hAnsi="Arial" w:eastAsia="Arial"/>
          <w:b/>
          <w:i w:val="0"/>
          <w:color w:val="3A302E"/>
          <w:sz w:val="24"/>
        </w:rPr>
        <w:t>F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i</w:t>
      </w:r>
      <w:r>
        <w:rPr>
          <w:rFonts w:ascii="Arial" w:hAnsi="Arial" w:eastAsia="Arial"/>
          <w:b/>
          <w:i w:val="0"/>
          <w:color w:val="3A302E"/>
          <w:w w:val="101"/>
          <w:sz w:val="24"/>
        </w:rPr>
        <w:t>s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c</w:t>
      </w:r>
      <w:r>
        <w:rPr>
          <w:rFonts w:ascii="Arial" w:hAnsi="Arial" w:eastAsia="Arial"/>
          <w:b/>
          <w:i w:val="0"/>
          <w:color w:val="3A302E"/>
          <w:spacing w:val="-1"/>
          <w:sz w:val="24"/>
        </w:rPr>
        <w:t>a</w:t>
      </w:r>
      <w:r>
        <w:rPr>
          <w:rFonts w:ascii="Arial" w:hAnsi="Arial" w:eastAsia="Arial"/>
          <w:b/>
          <w:i w:val="0"/>
          <w:color w:val="524846"/>
          <w:w w:val="101"/>
          <w:sz w:val="24"/>
        </w:rPr>
        <w:t>l</w:t>
      </w:r>
      <w:r>
        <w:rPr>
          <w:rFonts w:ascii="Arial" w:hAnsi="Arial" w:eastAsia="Arial"/>
          <w:b/>
          <w:i w:val="0"/>
          <w:color w:val="524846"/>
          <w:spacing w:val="2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8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JOSÉ</w:t>
      </w:r>
      <w:r>
        <w:rPr>
          <w:rFonts w:ascii="Times New Roman" w:hAnsi="Times New Roman" w:eastAsia="Times New Roman"/>
          <w:b w:val="0"/>
          <w:color w:val="3A302E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BATISTA</w:t>
      </w:r>
      <w:r>
        <w:rPr>
          <w:rFonts w:ascii="Times New Roman" w:hAnsi="Times New Roman" w:eastAsia="Times New Roman"/>
          <w:b w:val="0"/>
          <w:color w:val="3A302E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DO</w:t>
      </w:r>
      <w:r>
        <w:rPr>
          <w:rFonts w:ascii="Times New Roman" w:hAnsi="Times New Roman" w:eastAsia="Times New Roman"/>
          <w:b w:val="0"/>
          <w:color w:val="3A302E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CARMO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brasile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solteiro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8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maior</w:t>
      </w:r>
      <w:r>
        <w:rPr>
          <w:rFonts w:ascii="Arial" w:hAnsi="Arial" w:eastAsia="Arial"/>
          <w:b w:val="0"/>
          <w:i w:val="0"/>
          <w:color w:val="746A69"/>
          <w:spacing w:val="-4"/>
          <w:sz w:val="24"/>
        </w:rPr>
        <w:t>,</w:t>
      </w:r>
    </w:p>
    <w:p>
      <w:pPr>
        <w:widowControl/>
        <w:wordWrap w:val="0"/>
        <w:autoSpaceDE w:val="0"/>
        <w:autoSpaceDN w:val="0"/>
        <w:spacing w:line="242" w:lineRule="exact" w:before="30" w:after="20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z w:val="24"/>
        </w:rPr>
        <w:t>metalúrgico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es</w:t>
      </w:r>
      <w:r>
        <w:rPr>
          <w:rFonts w:ascii="Arial" w:hAnsi="Arial" w:eastAsia="Arial"/>
          <w:b w:val="0"/>
          <w:i w:val="0"/>
          <w:color w:val="746A69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524846"/>
          <w:sz w:val="24"/>
        </w:rPr>
        <w:t>dente</w:t>
      </w:r>
      <w:r>
        <w:rPr>
          <w:rFonts w:ascii="Times New Roman" w:hAnsi="Times New Roman" w:eastAsia="Times New Roman"/>
          <w:b w:val="0"/>
          <w:color w:val="524846"/>
          <w:spacing w:val="-1"/>
          <w:sz w:val="24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524846"/>
          <w:w w:val="99"/>
          <w:sz w:val="24"/>
        </w:rPr>
        <w:t>à</w:t>
      </w:r>
      <w:r>
        <w:rPr>
          <w:rFonts w:ascii="Times New Roman" w:hAnsi="Times New Roman" w:eastAsia="Times New Roman"/>
          <w:b w:val="0"/>
          <w:color w:val="524846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ua</w:t>
      </w:r>
      <w:r>
        <w:rPr>
          <w:rFonts w:ascii="Times New Roman" w:hAnsi="Times New Roman" w:eastAsia="Times New Roman"/>
          <w:b w:val="0"/>
          <w:color w:val="52484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J</w:t>
      </w:r>
      <w:r>
        <w:rPr>
          <w:rFonts w:ascii="Arial" w:hAnsi="Arial" w:eastAsia="Arial"/>
          <w:b w:val="0"/>
          <w:i w:val="0"/>
          <w:color w:val="3A302E"/>
          <w:sz w:val="24"/>
        </w:rPr>
        <w:t>ose</w:t>
      </w:r>
      <w:r>
        <w:rPr>
          <w:rFonts w:ascii="Times New Roman" w:hAnsi="Times New Roman" w:eastAsia="Times New Roman"/>
          <w:b w:val="0"/>
          <w:color w:val="3A302E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Ramiro</w:t>
      </w:r>
      <w:r>
        <w:rPr>
          <w:rFonts w:ascii="Times New Roman" w:hAnsi="Times New Roman" w:eastAsia="Times New Roman"/>
          <w:b w:val="0"/>
          <w:color w:val="3A302E"/>
          <w:spacing w:val="-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Sobr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nho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27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Jardim</w:t>
      </w:r>
      <w:r>
        <w:rPr>
          <w:rFonts w:ascii="Times New Roman" w:hAnsi="Times New Roman" w:eastAsia="Times New Roman"/>
          <w:b w:val="0"/>
          <w:color w:val="524846"/>
          <w:spacing w:val="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Im</w:t>
      </w:r>
      <w:r>
        <w:rPr>
          <w:rFonts w:ascii="Arial" w:hAnsi="Arial" w:eastAsia="Arial"/>
          <w:b w:val="0"/>
          <w:i w:val="0"/>
          <w:color w:val="3A302E"/>
          <w:sz w:val="24"/>
        </w:rPr>
        <w:t>perador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CEP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41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03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935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sz w:val="24"/>
        </w:rPr>
        <w:t>005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19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São</w:t>
      </w:r>
      <w:r>
        <w:rPr>
          <w:rFonts w:ascii="Times New Roman" w:hAnsi="Times New Roman" w:eastAsia="Times New Roman"/>
          <w:b w:val="0"/>
          <w:color w:val="524846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1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z w:val="24"/>
        </w:rPr>
        <w:t>ul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1"/>
          <w:sz w:val="24"/>
        </w:rPr>
        <w:t>p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rta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d</w:t>
      </w:r>
      <w:r>
        <w:rPr>
          <w:rFonts w:ascii="Arial" w:hAnsi="Arial" w:eastAsia="Arial"/>
          <w:b w:val="0"/>
          <w:i w:val="0"/>
          <w:color w:val="524846"/>
          <w:sz w:val="24"/>
        </w:rPr>
        <w:t>or</w:t>
      </w:r>
      <w:r>
        <w:rPr>
          <w:rFonts w:ascii="Times New Roman" w:hAnsi="Times New Roman" w:eastAsia="Times New Roman"/>
          <w:b w:val="0"/>
          <w:color w:val="524846"/>
          <w:spacing w:val="18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524846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G</w:t>
      </w:r>
      <w:r>
        <w:rPr>
          <w:rFonts w:ascii="Times New Roman" w:hAnsi="Times New Roman" w:eastAsia="Times New Roman"/>
          <w:b w:val="0"/>
          <w:color w:val="524846"/>
          <w:spacing w:val="2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n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º</w:t>
      </w:r>
      <w:r>
        <w:rPr>
          <w:rFonts w:ascii="Times New Roman" w:hAnsi="Times New Roman" w:eastAsia="Times New Roman"/>
          <w:b w:val="0"/>
          <w:color w:val="524846"/>
          <w:spacing w:val="2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2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175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921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9</w:t>
      </w:r>
      <w:r>
        <w:rPr>
          <w:rFonts w:ascii="Times New Roman" w:hAnsi="Times New Roman" w:eastAsia="Times New Roman"/>
          <w:b w:val="0"/>
          <w:color w:val="3A302E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SSP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Times New Roman" w:hAnsi="Times New Roman" w:eastAsia="Times New Roman"/>
          <w:b w:val="0"/>
          <w:color w:val="3A302E"/>
          <w:spacing w:val="21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524846"/>
          <w:spacing w:val="2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3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z w:val="24"/>
        </w:rPr>
        <w:t>nscr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pacing w:val="-2"/>
          <w:sz w:val="24"/>
        </w:rPr>
        <w:t>to</w:t>
      </w:r>
    </w:p>
    <w:p>
      <w:pPr>
        <w:widowControl/>
        <w:wordWrap w:val="0"/>
        <w:autoSpaceDE w:val="0"/>
        <w:autoSpaceDN w:val="0"/>
        <w:spacing w:line="240" w:lineRule="exact" w:before="36" w:after="156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no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C</w:t>
      </w:r>
      <w:r>
        <w:rPr>
          <w:rFonts w:ascii="Arial" w:hAnsi="Arial" w:eastAsia="Arial"/>
          <w:b w:val="0"/>
          <w:i w:val="0"/>
          <w:color w:val="3A302E"/>
          <w:sz w:val="24"/>
        </w:rPr>
        <w:t>PF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MF</w:t>
      </w:r>
      <w:r>
        <w:rPr>
          <w:rFonts w:ascii="Times New Roman" w:hAnsi="Times New Roman" w:eastAsia="Times New Roman"/>
          <w:b w:val="0"/>
          <w:color w:val="3A302E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b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n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º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094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994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868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36</w:t>
      </w:r>
      <w:r>
        <w:rPr>
          <w:rFonts w:ascii="Arial" w:hAnsi="Arial" w:eastAsia="Arial"/>
          <w:b w:val="0"/>
          <w:i w:val="0"/>
          <w:color w:val="746A69"/>
          <w:spacing w:val="-2"/>
          <w:sz w:val="24"/>
        </w:rPr>
        <w:t>;</w:t>
      </w:r>
    </w:p>
    <w:p>
      <w:pPr>
        <w:widowControl/>
        <w:wordWrap w:val="0"/>
        <w:autoSpaceDE w:val="0"/>
        <w:autoSpaceDN w:val="0"/>
        <w:spacing w:line="241" w:lineRule="exact" w:before="312" w:after="15"/>
        <w:ind w:left="262" w:right="0" w:firstLine="0"/>
        <w:jc w:val="left"/>
      </w:pPr>
      <w:r>
        <w:rPr>
          <w:rFonts w:ascii="Arial" w:hAnsi="Arial" w:eastAsia="Arial"/>
          <w:b/>
          <w:i w:val="0"/>
          <w:color w:val="3A302E"/>
          <w:sz w:val="24"/>
        </w:rPr>
        <w:t>Conse</w:t>
      </w:r>
      <w:r>
        <w:rPr>
          <w:rFonts w:ascii="Arial" w:hAnsi="Arial" w:eastAsia="Arial"/>
          <w:b/>
          <w:i w:val="0"/>
          <w:color w:val="524846"/>
          <w:sz w:val="24"/>
        </w:rPr>
        <w:t>lh</w:t>
      </w:r>
      <w:r>
        <w:rPr>
          <w:rFonts w:ascii="Arial" w:hAnsi="Arial" w:eastAsia="Arial"/>
          <w:b/>
          <w:i w:val="0"/>
          <w:color w:val="3A302E"/>
          <w:sz w:val="24"/>
        </w:rPr>
        <w:t>o</w:t>
      </w:r>
      <w:r>
        <w:rPr>
          <w:rFonts w:ascii="Times New Roman" w:hAnsi="Times New Roman" w:eastAsia="Times New Roman"/>
          <w:b/>
          <w:color w:val="524846"/>
          <w:spacing w:val="55"/>
          <w:sz w:val="24"/>
        </w:rPr>
        <w:t xml:space="preserve"> </w:t>
      </w:r>
      <w:r>
        <w:rPr>
          <w:rFonts w:ascii="Arial" w:hAnsi="Arial" w:eastAsia="Arial"/>
          <w:b/>
          <w:i w:val="0"/>
          <w:color w:val="524846"/>
          <w:spacing w:val="-1"/>
          <w:sz w:val="24"/>
        </w:rPr>
        <w:t>Fi</w:t>
      </w:r>
      <w:r>
        <w:rPr>
          <w:rFonts w:ascii="Arial" w:hAnsi="Arial" w:eastAsia="Arial"/>
          <w:b/>
          <w:i w:val="0"/>
          <w:color w:val="3A302E"/>
          <w:sz w:val="24"/>
        </w:rPr>
        <w:t>scal</w:t>
      </w:r>
      <w:r>
        <w:rPr>
          <w:rFonts w:ascii="Arial" w:hAnsi="Arial" w:eastAsia="Arial"/>
          <w:b/>
          <w:i w:val="0"/>
          <w:color w:val="524846"/>
          <w:w w:val="99"/>
          <w:sz w:val="24"/>
        </w:rPr>
        <w:t>:</w:t>
      </w:r>
      <w:r>
        <w:rPr>
          <w:rFonts w:ascii="Times New Roman" w:hAnsi="Times New Roman" w:eastAsia="Times New Roman"/>
          <w:b w:val="0"/>
          <w:color w:val="3A302E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SÉRGIO</w:t>
      </w:r>
      <w:r>
        <w:rPr>
          <w:rFonts w:ascii="Times New Roman" w:hAnsi="Times New Roman" w:eastAsia="Times New Roman"/>
          <w:b w:val="0"/>
          <w:color w:val="3A302E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JOSÉ</w:t>
      </w:r>
      <w:r>
        <w:rPr>
          <w:rFonts w:ascii="Times New Roman" w:hAnsi="Times New Roman" w:eastAsia="Times New Roman"/>
          <w:b w:val="0"/>
          <w:color w:val="3A302E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RODRIGUES</w:t>
      </w:r>
      <w:r>
        <w:rPr>
          <w:rFonts w:ascii="Times New Roman" w:hAnsi="Times New Roman" w:eastAsia="Times New Roman"/>
          <w:b w:val="0"/>
          <w:color w:val="3A302E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JUNIOR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brasil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iro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5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solteiro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,</w:t>
      </w:r>
    </w:p>
    <w:p>
      <w:pPr>
        <w:widowControl/>
        <w:wordWrap w:val="0"/>
        <w:autoSpaceDE w:val="0"/>
        <w:autoSpaceDN w:val="0"/>
        <w:spacing w:line="242" w:lineRule="exact" w:before="30" w:after="19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m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Instal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z w:val="24"/>
        </w:rPr>
        <w:t>dor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residente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3A302E"/>
          <w:w w:val="99"/>
          <w:sz w:val="24"/>
        </w:rPr>
        <w:t>à</w:t>
      </w:r>
      <w:r>
        <w:rPr>
          <w:rFonts w:ascii="Times New Roman" w:hAnsi="Times New Roman" w:eastAsia="Times New Roman"/>
          <w:b w:val="0"/>
          <w:color w:val="524846"/>
          <w:spacing w:val="-10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ua</w:t>
      </w:r>
      <w:r>
        <w:rPr>
          <w:rFonts w:ascii="Times New Roman" w:hAnsi="Times New Roman" w:eastAsia="Times New Roman"/>
          <w:b w:val="0"/>
          <w:color w:val="3A302E"/>
          <w:spacing w:val="-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Ped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Rabelo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280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J</w:t>
      </w:r>
      <w:r>
        <w:rPr>
          <w:rFonts w:ascii="Arial" w:hAnsi="Arial" w:eastAsia="Arial"/>
          <w:b w:val="0"/>
          <w:i w:val="0"/>
          <w:color w:val="3A302E"/>
          <w:sz w:val="24"/>
        </w:rPr>
        <w:t>ard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spacing w:val="1"/>
          <w:sz w:val="24"/>
        </w:rPr>
        <w:t>m</w:t>
      </w:r>
      <w:r>
        <w:rPr>
          <w:rFonts w:ascii="Times New Roman" w:hAnsi="Times New Roman" w:eastAsia="Times New Roman"/>
          <w:b w:val="0"/>
          <w:color w:val="3A302E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Nov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C</w:t>
      </w:r>
      <w:r>
        <w:rPr>
          <w:rFonts w:ascii="Arial" w:hAnsi="Arial" w:eastAsia="Arial"/>
          <w:b w:val="0"/>
          <w:i w:val="0"/>
          <w:color w:val="3A302E"/>
          <w:spacing w:val="2"/>
          <w:sz w:val="24"/>
        </w:rPr>
        <w:t>a</w:t>
      </w:r>
      <w:r>
        <w:rPr>
          <w:rFonts w:ascii="Arial" w:hAnsi="Arial" w:eastAsia="Arial"/>
          <w:b w:val="0"/>
          <w:i w:val="0"/>
          <w:color w:val="524846"/>
          <w:sz w:val="24"/>
        </w:rPr>
        <w:t>rrão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524846"/>
          <w:spacing w:val="-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CEP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:</w:t>
      </w:r>
    </w:p>
    <w:p>
      <w:pPr>
        <w:widowControl/>
        <w:wordWrap w:val="0"/>
        <w:autoSpaceDE w:val="0"/>
        <w:autoSpaceDN w:val="0"/>
        <w:spacing w:line="240" w:lineRule="exact" w:before="38" w:after="1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03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908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sz w:val="24"/>
        </w:rPr>
        <w:t>000</w:t>
      </w:r>
      <w:r>
        <w:rPr>
          <w:rFonts w:ascii="Arial" w:hAnsi="Arial" w:eastAsia="Arial"/>
          <w:b w:val="0"/>
          <w:i w:val="0"/>
          <w:color w:val="524846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Sã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o</w:t>
      </w:r>
      <w:r>
        <w:rPr>
          <w:rFonts w:ascii="Times New Roman" w:hAnsi="Times New Roman" w:eastAsia="Times New Roman"/>
          <w:b w:val="0"/>
          <w:color w:val="3A302E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P</w:t>
      </w:r>
      <w:r>
        <w:rPr>
          <w:rFonts w:ascii="Arial" w:hAnsi="Arial" w:eastAsia="Arial"/>
          <w:b w:val="0"/>
          <w:i w:val="0"/>
          <w:color w:val="524846"/>
          <w:sz w:val="24"/>
        </w:rPr>
        <w:t>au</w:t>
      </w:r>
      <w:r>
        <w:rPr>
          <w:rFonts w:ascii="Arial" w:hAnsi="Arial" w:eastAsia="Arial"/>
          <w:b w:val="0"/>
          <w:i w:val="0"/>
          <w:color w:val="746A69"/>
          <w:w w:val="99"/>
          <w:sz w:val="24"/>
        </w:rPr>
        <w:t>l</w:t>
      </w:r>
      <w:r>
        <w:rPr>
          <w:rFonts w:ascii="Arial" w:hAnsi="Arial" w:eastAsia="Arial"/>
          <w:b w:val="0"/>
          <w:i w:val="0"/>
          <w:color w:val="524846"/>
          <w:spacing w:val="-1"/>
          <w:sz w:val="24"/>
        </w:rPr>
        <w:t>o</w:t>
      </w:r>
      <w:r>
        <w:rPr>
          <w:rFonts w:ascii="Arial" w:hAnsi="Arial" w:eastAsia="Arial"/>
          <w:b w:val="0"/>
          <w:i w:val="0"/>
          <w:color w:val="524846"/>
          <w:sz w:val="24"/>
        </w:rPr>
        <w:t>/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SP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,</w:t>
      </w:r>
      <w:r>
        <w:rPr>
          <w:rFonts w:ascii="Times New Roman" w:hAnsi="Times New Roman" w:eastAsia="Times New Roman"/>
          <w:b w:val="0"/>
          <w:color w:val="3A302E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Portadora</w:t>
      </w:r>
      <w:r>
        <w:rPr>
          <w:rFonts w:ascii="Times New Roman" w:hAnsi="Times New Roman" w:eastAsia="Times New Roman"/>
          <w:b w:val="0"/>
          <w:color w:val="524846"/>
          <w:spacing w:val="4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do</w:t>
      </w:r>
      <w:r>
        <w:rPr>
          <w:rFonts w:ascii="Times New Roman" w:hAnsi="Times New Roman" w:eastAsia="Times New Roman"/>
          <w:b w:val="0"/>
          <w:color w:val="524846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R</w:t>
      </w:r>
      <w:r>
        <w:rPr>
          <w:rFonts w:ascii="Arial" w:hAnsi="Arial" w:eastAsia="Arial"/>
          <w:b w:val="0"/>
          <w:i w:val="0"/>
          <w:color w:val="3A302E"/>
          <w:sz w:val="24"/>
        </w:rPr>
        <w:t>G</w:t>
      </w:r>
      <w:r>
        <w:rPr>
          <w:rFonts w:ascii="Times New Roman" w:hAnsi="Times New Roman" w:eastAsia="Times New Roman"/>
          <w:b w:val="0"/>
          <w:color w:val="3A302E"/>
          <w:spacing w:val="3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n°</w:t>
      </w:r>
      <w:r>
        <w:rPr>
          <w:rFonts w:ascii="Times New Roman" w:hAnsi="Times New Roman" w:eastAsia="Times New Roman"/>
          <w:b w:val="0"/>
          <w:color w:val="524846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4</w:t>
      </w:r>
      <w:r>
        <w:rPr>
          <w:rFonts w:ascii="Arial" w:hAnsi="Arial" w:eastAsia="Arial"/>
          <w:b w:val="0"/>
          <w:i w:val="0"/>
          <w:color w:val="3A302E"/>
          <w:spacing w:val="-1"/>
          <w:sz w:val="24"/>
        </w:rPr>
        <w:t>9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633</w:t>
      </w:r>
      <w:r>
        <w:rPr>
          <w:rFonts w:ascii="Arial" w:hAnsi="Arial" w:eastAsia="Arial"/>
          <w:b w:val="0"/>
          <w:i w:val="0"/>
          <w:color w:val="3A302E"/>
          <w:sz w:val="24"/>
        </w:rPr>
        <w:t>.</w:t>
      </w:r>
      <w:r>
        <w:rPr>
          <w:rFonts w:ascii="Arial" w:hAnsi="Arial" w:eastAsia="Arial"/>
          <w:b w:val="0"/>
          <w:i w:val="0"/>
          <w:color w:val="3A302E"/>
          <w:sz w:val="24"/>
        </w:rPr>
        <w:t>588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1</w:t>
      </w:r>
      <w:r>
        <w:rPr>
          <w:rFonts w:ascii="Times New Roman" w:hAnsi="Times New Roman" w:eastAsia="Times New Roman"/>
          <w:b w:val="0"/>
          <w:color w:val="3A302E"/>
          <w:spacing w:val="2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SSP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/</w:t>
      </w:r>
      <w:r>
        <w:rPr>
          <w:rFonts w:ascii="Arial" w:hAnsi="Arial" w:eastAsia="Arial"/>
          <w:b w:val="0"/>
          <w:i w:val="0"/>
          <w:color w:val="3A302E"/>
          <w:sz w:val="24"/>
        </w:rPr>
        <w:t>SP</w:t>
      </w:r>
      <w:r>
        <w:rPr>
          <w:rFonts w:ascii="Times New Roman" w:hAnsi="Times New Roman" w:eastAsia="Times New Roman"/>
          <w:b w:val="0"/>
          <w:color w:val="3A302E"/>
          <w:spacing w:val="5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e</w:t>
      </w:r>
      <w:r>
        <w:rPr>
          <w:rFonts w:ascii="Times New Roman" w:hAnsi="Times New Roman" w:eastAsia="Times New Roman"/>
          <w:b w:val="0"/>
          <w:color w:val="524846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pacing w:val="-3"/>
          <w:sz w:val="24"/>
        </w:rPr>
        <w:t>i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nscrita</w:t>
      </w:r>
    </w:p>
    <w:p>
      <w:pPr>
        <w:widowControl/>
        <w:wordWrap w:val="0"/>
        <w:autoSpaceDE w:val="0"/>
        <w:autoSpaceDN w:val="0"/>
        <w:spacing w:line="240" w:lineRule="exact" w:before="36" w:after="431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n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o</w:t>
      </w:r>
      <w:r>
        <w:rPr>
          <w:rFonts w:ascii="Times New Roman" w:hAnsi="Times New Roman" w:eastAsia="Times New Roman"/>
          <w:b w:val="0"/>
          <w:color w:val="3A302E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3A302E"/>
          <w:sz w:val="24"/>
        </w:rPr>
        <w:t>CP</w:t>
      </w:r>
      <w:r>
        <w:rPr>
          <w:rFonts w:ascii="Arial" w:hAnsi="Arial" w:eastAsia="Arial"/>
          <w:b w:val="0"/>
          <w:i w:val="0"/>
          <w:color w:val="524846"/>
          <w:sz w:val="24"/>
        </w:rPr>
        <w:t>FIMF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sob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w w:val="99"/>
          <w:sz w:val="24"/>
        </w:rPr>
        <w:t>n°</w:t>
      </w:r>
      <w:r>
        <w:rPr>
          <w:rFonts w:ascii="Times New Roman" w:hAnsi="Times New Roman" w:eastAsia="Times New Roman"/>
          <w:b w:val="0"/>
          <w:color w:val="524846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524846"/>
          <w:sz w:val="24"/>
        </w:rPr>
        <w:t>367</w:t>
      </w:r>
      <w:r>
        <w:rPr>
          <w:rFonts w:ascii="Arial" w:hAnsi="Arial" w:eastAsia="Arial"/>
          <w:b w:val="0"/>
          <w:i w:val="0"/>
          <w:color w:val="746A69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z w:val="24"/>
        </w:rPr>
        <w:t>751</w:t>
      </w:r>
      <w:r>
        <w:rPr>
          <w:rFonts w:ascii="Arial" w:hAnsi="Arial" w:eastAsia="Arial"/>
          <w:b w:val="0"/>
          <w:i w:val="0"/>
          <w:color w:val="524846"/>
          <w:sz w:val="24"/>
        </w:rPr>
        <w:t>.</w:t>
      </w:r>
      <w:r>
        <w:rPr>
          <w:rFonts w:ascii="Arial" w:hAnsi="Arial" w:eastAsia="Arial"/>
          <w:b w:val="0"/>
          <w:i w:val="0"/>
          <w:color w:val="524846"/>
          <w:spacing w:val="2"/>
          <w:sz w:val="24"/>
        </w:rPr>
        <w:t>0</w:t>
      </w:r>
      <w:r>
        <w:rPr>
          <w:rFonts w:ascii="Arial" w:hAnsi="Arial" w:eastAsia="Arial"/>
          <w:b w:val="0"/>
          <w:i w:val="0"/>
          <w:color w:val="3A302E"/>
          <w:sz w:val="24"/>
        </w:rPr>
        <w:t>48</w:t>
      </w:r>
      <w:r>
        <w:rPr>
          <w:rFonts w:ascii="Arial" w:hAnsi="Arial" w:eastAsia="Arial"/>
          <w:b w:val="0"/>
          <w:i w:val="0"/>
          <w:color w:val="3A302E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846"/>
          <w:w w:val="101"/>
          <w:sz w:val="24"/>
        </w:rPr>
        <w:t>1</w:t>
      </w:r>
      <w:r>
        <w:rPr>
          <w:rFonts w:ascii="Arial" w:hAnsi="Arial" w:eastAsia="Arial"/>
          <w:b w:val="0"/>
          <w:i w:val="0"/>
          <w:color w:val="3A302E"/>
          <w:w w:val="101"/>
          <w:sz w:val="24"/>
        </w:rPr>
        <w:t>2</w:t>
      </w:r>
      <w:r>
        <w:rPr>
          <w:rFonts w:ascii="Arial" w:hAnsi="Arial" w:eastAsia="Arial"/>
          <w:b w:val="0"/>
          <w:i w:val="0"/>
          <w:color w:val="524846"/>
          <w:spacing w:val="-2"/>
          <w:sz w:val="24"/>
        </w:rPr>
        <w:t>.</w:t>
      </w:r>
    </w:p>
    <w:p>
      <w:pPr>
        <w:widowControl/>
        <w:wordWrap w:val="0"/>
        <w:autoSpaceDE w:val="0"/>
        <w:autoSpaceDN w:val="0"/>
        <w:spacing w:line="221" w:lineRule="exact" w:before="862" w:after="648"/>
        <w:ind w:left="26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Paulo</w:t>
      </w:r>
      <w:r>
        <w:rPr>
          <w:rFonts w:ascii="Arial" w:hAnsi="Arial" w:eastAsia="Arial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20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2022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1296" w:after="81"/>
        <w:ind w:left="112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>________________________________________________________</w:t>
      </w:r>
    </w:p>
    <w:p>
      <w:pPr>
        <w:widowControl/>
        <w:wordWrap w:val="0"/>
        <w:autoSpaceDE w:val="0"/>
        <w:autoSpaceDN w:val="0"/>
        <w:spacing w:line="240" w:lineRule="exact" w:before="162" w:after="18"/>
        <w:ind w:left="347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Amélla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Nechi</w:t>
      </w:r>
    </w:p>
    <w:p>
      <w:pPr>
        <w:widowControl/>
        <w:wordWrap w:val="0"/>
        <w:autoSpaceDE w:val="0"/>
        <w:autoSpaceDN w:val="0"/>
        <w:spacing w:line="240" w:lineRule="exact" w:before="36" w:after="18"/>
        <w:ind w:left="3939" w:right="0" w:firstLine="0"/>
        <w:jc w:val="left"/>
      </w:pPr>
      <w:r>
        <w:rPr>
          <w:rFonts w:ascii="Arial" w:hAnsi="Arial" w:eastAsia="Arial"/>
          <w:b w:val="0"/>
          <w:i w:val="0"/>
          <w:color w:val="392F2D"/>
          <w:sz w:val="24"/>
        </w:rPr>
        <w:t>Presidente</w:t>
      </w:r>
    </w:p>
    <w:p>
      <w:pPr>
        <w:widowControl/>
        <w:wordWrap w:val="0"/>
        <w:autoSpaceDE w:val="0"/>
        <w:autoSpaceDN w:val="0"/>
        <w:spacing w:line="240" w:lineRule="exact" w:before="36" w:after="18"/>
        <w:ind w:left="366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RG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12</w:t>
      </w:r>
      <w:r>
        <w:rPr>
          <w:rFonts w:ascii="Arial" w:hAnsi="Arial" w:eastAsia="Arial"/>
          <w:b w:val="0"/>
          <w:i w:val="0"/>
          <w:color w:val="000000"/>
          <w:spacing w:val="-2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211</w:t>
      </w:r>
      <w:r>
        <w:rPr>
          <w:rFonts w:ascii="Arial" w:hAnsi="Arial" w:eastAsia="Arial"/>
          <w:b w:val="0"/>
          <w:i w:val="0"/>
          <w:color w:val="000000"/>
          <w:sz w:val="24"/>
        </w:rPr>
        <w:t>.</w:t>
      </w:r>
      <w:r>
        <w:rPr>
          <w:rFonts w:ascii="Arial" w:hAnsi="Arial" w:eastAsia="Arial"/>
          <w:b w:val="0"/>
          <w:i w:val="0"/>
          <w:color w:val="000000"/>
          <w:sz w:val="24"/>
        </w:rPr>
        <w:t>084</w:t>
      </w:r>
    </w:p>
    <w:p>
      <w:pPr>
        <w:widowControl/>
        <w:wordWrap w:val="0"/>
        <w:autoSpaceDE w:val="0"/>
        <w:autoSpaceDN w:val="0"/>
        <w:spacing w:line="240" w:lineRule="exact" w:before="36" w:after="0"/>
        <w:ind w:left="339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CPF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:</w:t>
      </w:r>
      <w:r>
        <w:rPr>
          <w:rFonts w:ascii="Arial" w:hAnsi="Arial" w:eastAsia="Arial"/>
          <w:b w:val="0"/>
          <w:i w:val="0"/>
          <w:color w:val="392F2D"/>
          <w:sz w:val="24"/>
        </w:rPr>
        <w:t>163</w:t>
      </w:r>
      <w:r>
        <w:rPr>
          <w:rFonts w:ascii="Arial" w:hAnsi="Arial" w:eastAsia="Arial"/>
          <w:b w:val="0"/>
          <w:i w:val="0"/>
          <w:color w:val="000000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392F2D"/>
          <w:sz w:val="24"/>
        </w:rPr>
        <w:t>237</w:t>
      </w:r>
      <w:r>
        <w:rPr>
          <w:rFonts w:ascii="Arial" w:hAnsi="Arial" w:eastAsia="Arial"/>
          <w:b w:val="0"/>
          <w:i w:val="0"/>
          <w:color w:val="524746"/>
          <w:w w:val="101"/>
          <w:sz w:val="24"/>
        </w:rPr>
        <w:t>.</w:t>
      </w:r>
      <w:r>
        <w:rPr>
          <w:rFonts w:ascii="Arial" w:hAnsi="Arial" w:eastAsia="Arial"/>
          <w:b w:val="0"/>
          <w:i w:val="0"/>
          <w:color w:val="392F2D"/>
          <w:sz w:val="24"/>
        </w:rPr>
        <w:t>928</w:t>
      </w:r>
      <w:r>
        <w:rPr>
          <w:rFonts w:ascii="Arial" w:hAnsi="Arial" w:eastAsia="Arial"/>
          <w:b w:val="0"/>
          <w:i w:val="0"/>
          <w:color w:val="000000"/>
          <w:w w:val="99"/>
          <w:sz w:val="24"/>
        </w:rPr>
        <w:t>-</w:t>
      </w:r>
      <w:r>
        <w:rPr>
          <w:rFonts w:ascii="Arial" w:hAnsi="Arial" w:eastAsia="Arial"/>
          <w:b w:val="0"/>
          <w:i w:val="0"/>
          <w:color w:val="524746"/>
          <w:spacing w:val="-1"/>
          <w:sz w:val="24"/>
        </w:rPr>
        <w:t>77</w:t>
      </w:r>
    </w:p>
    <w:sectPr w:rsidR="00FC693F" w:rsidRPr="0006063C" w:rsidSect="00034616">
      <w:pgSz w:w="11906" w:h="16838"/>
      <w:pgMar w:top="1440" w:right="1440" w:bottom="1057" w:left="1440" w:header="720" w:footer="720" w:gutter="0"/>
      <w:cols w:space="720" w:num="1" w:equalWidth="0">
        <w:col w:w="902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2025-05-13T16:26:15Z</dcterms:created>
  <dcterms:modified xsi:type="dcterms:W3CDTF">2025-05-13T16:26:15Z</dcterms:modified>
  <cp:category/>
</cp:coreProperties>
</file>