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2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1876425</wp:posOffset>
            </wp:positionH>
            <wp:positionV relativeFrom="page">
              <wp:posOffset>2485897</wp:posOffset>
            </wp:positionV>
            <wp:extent cx="6974840" cy="363093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3630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1323975</wp:posOffset>
            </wp:positionH>
            <wp:positionV relativeFrom="page">
              <wp:posOffset>1066838</wp:posOffset>
            </wp:positionV>
            <wp:extent cx="5276850" cy="110744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107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40" w:lineRule="exact" w:before="882" w:after="379"/>
        <w:ind w:left="625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Luz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Um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4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Mundo</w:t>
      </w:r>
    </w:p>
    <w:p>
      <w:pPr>
        <w:widowControl/>
        <w:wordWrap w:val="0"/>
        <w:autoSpaceDE w:val="0"/>
        <w:autoSpaceDN w:val="0"/>
        <w:spacing w:line="240" w:lineRule="exact" w:before="758" w:after="0"/>
        <w:ind w:left="734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4"/>
          <w:sz w:val="24"/>
        </w:rPr>
        <w:t>CNPJ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:</w:t>
      </w:r>
      <w:r>
        <w:rPr>
          <w:rFonts w:ascii="Calibri" w:hAnsi="Calibri" w:eastAsia="Calibri"/>
          <w:b w:val="0"/>
          <w:i w:val="0"/>
          <w:color w:val="000000"/>
          <w:sz w:val="24"/>
        </w:rPr>
        <w:t>20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219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349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0003</w:t>
      </w:r>
      <w:r>
        <w:rPr>
          <w:rFonts w:ascii="Calibri" w:hAnsi="Calibri" w:eastAsia="Calibri"/>
          <w:b w:val="0"/>
          <w:i w:val="0"/>
          <w:color w:val="000000"/>
          <w:w w:val="101"/>
          <w:sz w:val="24"/>
        </w:rPr>
        <w:t>-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98</w:t>
      </w:r>
    </w:p>
    <w:sectPr w:rsidR="00FC693F" w:rsidRPr="0006063C" w:rsidSect="00034616">
      <w:pgSz w:w="16838" w:h="11906"/>
      <w:pgMar w:top="856" w:right="1440" w:bottom="1440" w:left="1440" w:header="720" w:footer="720" w:gutter="0"/>
      <w:cols w:space="720" w:num="1" w:equalWidth="0">
        <w:col w:w="1395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2025-05-09T11:48:45Z</dcterms:created>
  <dcterms:modified xsi:type="dcterms:W3CDTF">2025-05-09T11:48:45Z</dcterms:modified>
  <cp:category/>
</cp:coreProperties>
</file>