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13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1352550</wp:posOffset>
            </wp:positionH>
            <wp:positionV relativeFrom="page">
              <wp:posOffset>73660</wp:posOffset>
            </wp:positionV>
            <wp:extent cx="1442720" cy="829310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2720" cy="8293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00" w:lineRule="exact" w:before="295" w:after="14"/>
        <w:ind w:left="5643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0"/>
        </w:rPr>
        <w:t>Creche</w:t>
      </w:r>
      <w:r>
        <w:rPr>
          <w:rFonts w:ascii="Times New Roman" w:hAnsi="Times New Roman" w:eastAsia="Times New Roman"/>
          <w:b/>
          <w:color w:val="000000"/>
          <w:spacing w:val="6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0"/>
        </w:rPr>
        <w:t>Sementinhas</w:t>
      </w:r>
      <w:r>
        <w:rPr>
          <w:rFonts w:ascii="Times New Roman" w:hAnsi="Times New Roman" w:eastAsia="Times New Roman"/>
          <w:b/>
          <w:color w:val="000000"/>
          <w:spacing w:val="6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0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0"/>
        </w:rPr>
        <w:t>Esperança</w:t>
      </w:r>
      <w:r>
        <w:rPr>
          <w:rFonts w:ascii="Times New Roman" w:hAnsi="Times New Roman" w:eastAsia="Times New Roman"/>
          <w:b/>
          <w:color w:val="000000"/>
          <w:spacing w:val="6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0"/>
        </w:rPr>
        <w:t>II</w:t>
      </w:r>
    </w:p>
    <w:p>
      <w:pPr>
        <w:widowControl/>
        <w:wordWrap w:val="0"/>
        <w:autoSpaceDE w:val="0"/>
        <w:autoSpaceDN w:val="0"/>
        <w:spacing w:line="180" w:lineRule="exact" w:before="27" w:after="15"/>
        <w:ind w:left="466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8"/>
        </w:rPr>
        <w:t>Rua</w:t>
      </w:r>
      <w:r>
        <w:rPr>
          <w:rFonts w:ascii="Arial" w:hAnsi="Arial" w:eastAsia="Arial"/>
          <w:b/>
          <w:i w:val="0"/>
          <w:color w:val="000000"/>
          <w:sz w:val="18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18"/>
        </w:rPr>
        <w:t>Teresa</w:t>
      </w:r>
      <w:r>
        <w:rPr>
          <w:rFonts w:ascii="Times New Roman" w:hAnsi="Times New Roman" w:eastAsia="Times New Roman"/>
          <w:b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8"/>
        </w:rPr>
        <w:t>Ravásio</w:t>
      </w:r>
      <w:r>
        <w:rPr>
          <w:rFonts w:ascii="Times New Roman" w:hAnsi="Times New Roman" w:eastAsia="Times New Roman"/>
          <w:b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8"/>
        </w:rPr>
        <w:t>Magni</w:t>
      </w:r>
      <w:r>
        <w:rPr>
          <w:rFonts w:ascii="Arial" w:hAnsi="Arial" w:eastAsia="Arial"/>
          <w:b/>
          <w:i w:val="0"/>
          <w:color w:val="000000"/>
          <w:sz w:val="18"/>
        </w:rPr>
        <w:t>,</w:t>
      </w:r>
      <w:r>
        <w:rPr>
          <w:rFonts w:ascii="Times New Roman" w:hAnsi="Times New Roman" w:eastAsia="Times New Roman"/>
          <w:b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8"/>
        </w:rPr>
        <w:t>226</w:t>
      </w:r>
      <w:r>
        <w:rPr>
          <w:rFonts w:ascii="Times New Roman" w:hAnsi="Times New Roman" w:eastAsia="Times New Roman"/>
          <w:b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8"/>
        </w:rPr>
        <w:t>–</w:t>
      </w:r>
      <w:r>
        <w:rPr>
          <w:rFonts w:ascii="Times New Roman" w:hAnsi="Times New Roman" w:eastAsia="Times New Roman"/>
          <w:b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8"/>
        </w:rPr>
        <w:t>Jardim</w:t>
      </w:r>
      <w:r>
        <w:rPr>
          <w:rFonts w:ascii="Times New Roman" w:hAnsi="Times New Roman" w:eastAsia="Times New Roman"/>
          <w:b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8"/>
        </w:rPr>
        <w:t>Fortaleza</w:t>
      </w:r>
      <w:r>
        <w:rPr>
          <w:rFonts w:ascii="Times New Roman" w:hAnsi="Times New Roman" w:eastAsia="Times New Roman"/>
          <w:b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8"/>
        </w:rPr>
        <w:t>–</w:t>
      </w:r>
      <w:r>
        <w:rPr>
          <w:rFonts w:ascii="Times New Roman" w:hAnsi="Times New Roman" w:eastAsia="Times New Roman"/>
          <w:b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8"/>
        </w:rPr>
        <w:t>Guarulhos</w:t>
      </w:r>
    </w:p>
    <w:p>
      <w:pPr>
        <w:widowControl/>
        <w:wordWrap w:val="0"/>
        <w:autoSpaceDE w:val="0"/>
        <w:autoSpaceDN w:val="0"/>
        <w:spacing w:line="200" w:lineRule="exact" w:before="29" w:after="15"/>
        <w:ind w:left="6111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0"/>
        </w:rPr>
        <w:t>Tel</w:t>
      </w:r>
      <w:r>
        <w:rPr>
          <w:rFonts w:ascii="Arial" w:hAnsi="Arial" w:eastAsia="Arial"/>
          <w:b/>
          <w:i w:val="0"/>
          <w:color w:val="000000"/>
          <w:sz w:val="20"/>
        </w:rPr>
        <w:t>.</w:t>
      </w:r>
      <w:r>
        <w:rPr>
          <w:rFonts w:ascii="Times New Roman" w:hAnsi="Times New Roman" w:eastAsia="Times New Roman"/>
          <w:b/>
          <w:color w:val="000000"/>
          <w:spacing w:val="6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0"/>
        </w:rPr>
        <w:t>2471</w:t>
      </w:r>
      <w:r>
        <w:rPr>
          <w:rFonts w:ascii="Arial" w:hAnsi="Arial" w:eastAsia="Arial"/>
          <w:b/>
          <w:i w:val="0"/>
          <w:color w:val="000000"/>
          <w:sz w:val="20"/>
        </w:rPr>
        <w:t>-</w:t>
      </w:r>
      <w:r>
        <w:rPr>
          <w:rFonts w:ascii="Arial" w:hAnsi="Arial" w:eastAsia="Arial"/>
          <w:b/>
          <w:i w:val="0"/>
          <w:color w:val="000000"/>
          <w:spacing w:val="-3"/>
          <w:sz w:val="20"/>
        </w:rPr>
        <w:t>4511</w:t>
      </w:r>
      <w:r>
        <w:rPr>
          <w:rFonts w:ascii="Times New Roman" w:hAnsi="Times New Roman" w:eastAsia="Times New Roman"/>
          <w:b/>
          <w:color w:val="000000"/>
          <w:spacing w:val="6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0"/>
        </w:rPr>
        <w:t>/</w:t>
      </w:r>
      <w:r>
        <w:rPr>
          <w:rFonts w:ascii="Times New Roman" w:hAnsi="Times New Roman" w:eastAsia="Times New Roman"/>
          <w:b/>
          <w:color w:val="000000"/>
          <w:spacing w:val="6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0"/>
        </w:rPr>
        <w:t>91974</w:t>
      </w:r>
      <w:r>
        <w:rPr>
          <w:rFonts w:ascii="Arial" w:hAnsi="Arial" w:eastAsia="Arial"/>
          <w:b/>
          <w:i w:val="0"/>
          <w:color w:val="000000"/>
          <w:sz w:val="20"/>
        </w:rPr>
        <w:t>-</w:t>
      </w:r>
      <w:r>
        <w:rPr>
          <w:rFonts w:ascii="Arial" w:hAnsi="Arial" w:eastAsia="Arial"/>
          <w:b/>
          <w:i w:val="0"/>
          <w:color w:val="000000"/>
          <w:sz w:val="20"/>
        </w:rPr>
        <w:t>6570</w:t>
      </w:r>
    </w:p>
    <w:p>
      <w:pPr>
        <w:widowControl/>
        <w:wordWrap w:val="0"/>
        <w:autoSpaceDE w:val="0"/>
        <w:autoSpaceDN w:val="0"/>
        <w:spacing w:line="200" w:lineRule="exact" w:before="30" w:after="244"/>
        <w:ind w:left="4773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0"/>
        </w:rPr>
        <w:t>Email</w:t>
      </w:r>
      <w:r>
        <w:rPr>
          <w:rFonts w:ascii="Arial" w:hAnsi="Arial" w:eastAsia="Arial"/>
          <w:b/>
          <w:i w:val="0"/>
          <w:color w:val="000000"/>
          <w:sz w:val="20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0"/>
        </w:rPr>
        <w:t>crechesementinhasdeesperancaII</w:t>
      </w:r>
      <w:r>
        <w:rPr>
          <w:rFonts w:ascii="Arial" w:hAnsi="Arial" w:eastAsia="Arial"/>
          <w:b/>
          <w:i w:val="0"/>
          <w:color w:val="000000"/>
          <w:sz w:val="20"/>
        </w:rPr>
        <w:t>@</w:t>
      </w:r>
      <w:r>
        <w:rPr>
          <w:rFonts w:ascii="Arial" w:hAnsi="Arial" w:eastAsia="Arial"/>
          <w:b/>
          <w:i w:val="0"/>
          <w:color w:val="000000"/>
          <w:sz w:val="20"/>
        </w:rPr>
        <w:t>outlook</w:t>
      </w:r>
      <w:r>
        <w:rPr>
          <w:rFonts w:ascii="Arial" w:hAnsi="Arial" w:eastAsia="Arial"/>
          <w:b/>
          <w:i w:val="0"/>
          <w:color w:val="000000"/>
          <w:sz w:val="20"/>
        </w:rPr>
        <w:t>.</w:t>
      </w:r>
      <w:r>
        <w:rPr>
          <w:rFonts w:ascii="Arial" w:hAnsi="Arial" w:eastAsia="Arial"/>
          <w:b/>
          <w:i w:val="0"/>
          <w:color w:val="000000"/>
          <w:sz w:val="20"/>
        </w:rPr>
        <w:t>com</w:t>
      </w:r>
    </w:p>
    <w:p>
      <w:pPr>
        <w:widowControl/>
        <w:wordWrap w:val="0"/>
        <w:autoSpaceDE w:val="0"/>
        <w:autoSpaceDN w:val="0"/>
        <w:spacing w:line="260" w:lineRule="exact" w:before="487" w:after="110"/>
        <w:ind w:left="379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6"/>
        </w:rPr>
        <w:t>Creche</w:t>
      </w:r>
      <w:r>
        <w:rPr>
          <w:rFonts w:ascii="Times New Roman" w:hAnsi="Times New Roman" w:eastAsia="Times New Roman"/>
          <w:b w:val="0"/>
          <w:color w:val="000000"/>
          <w:spacing w:val="7"/>
          <w:sz w:val="2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6"/>
        </w:rPr>
        <w:t>Sementinhas</w:t>
      </w:r>
      <w:r>
        <w:rPr>
          <w:rFonts w:ascii="Times New Roman" w:hAnsi="Times New Roman" w:eastAsia="Times New Roman"/>
          <w:b w:val="0"/>
          <w:color w:val="000000"/>
          <w:spacing w:val="7"/>
          <w:sz w:val="2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6"/>
        </w:rPr>
        <w:t>Esperança</w:t>
      </w:r>
      <w:r>
        <w:rPr>
          <w:rFonts w:ascii="Times New Roman" w:hAnsi="Times New Roman" w:eastAsia="Times New Roman"/>
          <w:b w:val="0"/>
          <w:color w:val="000000"/>
          <w:spacing w:val="7"/>
          <w:sz w:val="2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6"/>
        </w:rPr>
        <w:t>II</w:t>
      </w:r>
    </w:p>
    <w:p>
      <w:pPr>
        <w:widowControl/>
        <w:wordWrap w:val="0"/>
        <w:autoSpaceDE w:val="0"/>
        <w:autoSpaceDN w:val="0"/>
        <w:spacing w:line="240" w:lineRule="exact" w:before="220" w:after="109"/>
        <w:ind w:left="4273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QUADRO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RH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MÊS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MAIO</w:t>
      </w:r>
    </w:p>
    <w:p>
      <w:pPr>
        <w:widowControl/>
        <w:wordWrap w:val="0"/>
        <w:autoSpaceDE w:val="0"/>
        <w:autoSpaceDN w:val="0"/>
        <w:spacing w:line="240" w:lineRule="exact" w:before="218" w:after="161"/>
        <w:ind w:left="568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2025</w:t>
      </w:r>
    </w:p>
    <w:p>
      <w:pPr>
        <w:widowControl/>
        <w:wordWrap w:val="0"/>
        <w:autoSpaceDE w:val="0"/>
        <w:autoSpaceDN w:val="0"/>
        <w:spacing w:line="14" w:lineRule="exact" w:before="308" w:after="0"/>
        <w:ind w:left="0" w:right="0"/>
      </w:pPr>
    </w:p>
    <w:tbl>
      <w:tblPr>
        <w:tblW w:type="auto" w:w="0"/>
        <w:tblInd w:type="dxa" w:w="151"/>
        <w:tblLayout w:type="fixed"/>
        <w:tblLook w:firstColumn="1" w:firstRow="1" w:lastColumn="0" w:lastRow="0" w:noHBand="0" w:noVBand="1" w:val="04A0"/>
      </w:tblPr>
      <w:tblGrid>
        <w:gridCol w:w="2975"/>
        <w:gridCol w:w="2975"/>
        <w:gridCol w:w="2975"/>
        <w:gridCol w:w="2975"/>
      </w:tblGrid>
      <w:tr>
        <w:trPr>
          <w:trHeight w:hRule="exact" w:val="570"/>
        </w:trPr>
        <w:tc>
          <w:tcPr>
            <w:tcW w:type="dxa" w:w="11619"/>
            <w:gridSpan w:val="4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FFE894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80" w:lineRule="exact" w:before="36" w:after="0"/>
              <w:ind w:left="423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8"/>
              </w:rPr>
              <w:t>QUADRO</w:t>
            </w:r>
            <w:r>
              <w:rPr>
                <w:rFonts w:ascii="Times New Roman" w:hAnsi="Times New Roman" w:eastAsia="Times New Roman"/>
                <w:b/>
                <w:color w:val="000000"/>
                <w:spacing w:val="8"/>
                <w:sz w:val="2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8"/>
                <w:sz w:val="2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8"/>
              </w:rPr>
              <w:t>RH</w:t>
            </w:r>
          </w:p>
        </w:tc>
      </w:tr>
      <w:tr>
        <w:trPr>
          <w:trHeight w:hRule="exact" w:val="286"/>
        </w:trPr>
        <w:tc>
          <w:tcPr>
            <w:tcW w:type="dxa" w:w="1842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1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.</w:t>
            </w:r>
          </w:p>
        </w:tc>
        <w:tc>
          <w:tcPr>
            <w:tcW w:type="dxa" w:w="5100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1211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Gabriele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Borges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Dionísio</w:t>
            </w:r>
          </w:p>
        </w:tc>
        <w:tc>
          <w:tcPr>
            <w:tcW w:type="dxa" w:w="2551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8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Diretora</w:t>
            </w:r>
          </w:p>
        </w:tc>
        <w:tc>
          <w:tcPr>
            <w:tcW w:type="dxa" w:w="2126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45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01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09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2023</w:t>
            </w:r>
          </w:p>
        </w:tc>
      </w:tr>
      <w:tr>
        <w:trPr>
          <w:trHeight w:hRule="exact" w:val="286"/>
        </w:trPr>
        <w:tc>
          <w:tcPr>
            <w:tcW w:type="dxa" w:w="1842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.</w:t>
            </w:r>
          </w:p>
        </w:tc>
        <w:tc>
          <w:tcPr>
            <w:tcW w:type="dxa" w:w="5100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6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Andreza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Aparecida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Amancio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Segura</w:t>
            </w:r>
          </w:p>
        </w:tc>
        <w:tc>
          <w:tcPr>
            <w:tcW w:type="dxa" w:w="2551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5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Coordenadora</w:t>
            </w:r>
          </w:p>
        </w:tc>
        <w:tc>
          <w:tcPr>
            <w:tcW w:type="dxa" w:w="2126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45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01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09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2023</w:t>
            </w:r>
          </w:p>
        </w:tc>
      </w:tr>
      <w:tr>
        <w:trPr>
          <w:trHeight w:hRule="exact" w:val="286"/>
        </w:trPr>
        <w:tc>
          <w:tcPr>
            <w:tcW w:type="dxa" w:w="1842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3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.</w:t>
            </w:r>
          </w:p>
        </w:tc>
        <w:tc>
          <w:tcPr>
            <w:tcW w:type="dxa" w:w="5100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1251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Gilsilene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Ramos</w:t>
            </w:r>
          </w:p>
        </w:tc>
        <w:tc>
          <w:tcPr>
            <w:tcW w:type="dxa" w:w="2551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2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Ass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Administrativo</w:t>
            </w:r>
          </w:p>
        </w:tc>
        <w:tc>
          <w:tcPr>
            <w:tcW w:type="dxa" w:w="2126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45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01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02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2024</w:t>
            </w:r>
          </w:p>
        </w:tc>
      </w:tr>
      <w:tr>
        <w:trPr>
          <w:trHeight w:hRule="exact" w:val="286"/>
        </w:trPr>
        <w:tc>
          <w:tcPr>
            <w:tcW w:type="dxa" w:w="1842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4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.</w:t>
            </w:r>
          </w:p>
        </w:tc>
        <w:tc>
          <w:tcPr>
            <w:tcW w:type="dxa" w:w="5100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128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Silva</w:t>
            </w:r>
          </w:p>
        </w:tc>
        <w:tc>
          <w:tcPr>
            <w:tcW w:type="dxa" w:w="2551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6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Professora</w:t>
            </w:r>
          </w:p>
        </w:tc>
        <w:tc>
          <w:tcPr>
            <w:tcW w:type="dxa" w:w="2126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45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01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09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2023</w:t>
            </w:r>
          </w:p>
        </w:tc>
      </w:tr>
      <w:tr>
        <w:trPr>
          <w:trHeight w:hRule="exact" w:val="286"/>
        </w:trPr>
        <w:tc>
          <w:tcPr>
            <w:tcW w:type="dxa" w:w="1842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5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.</w:t>
            </w:r>
          </w:p>
        </w:tc>
        <w:tc>
          <w:tcPr>
            <w:tcW w:type="dxa" w:w="5100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11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Marta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Gomes</w:t>
            </w:r>
          </w:p>
        </w:tc>
        <w:tc>
          <w:tcPr>
            <w:tcW w:type="dxa" w:w="2551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6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Professora</w:t>
            </w:r>
          </w:p>
        </w:tc>
        <w:tc>
          <w:tcPr>
            <w:tcW w:type="dxa" w:w="2126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45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01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09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2023</w:t>
            </w:r>
          </w:p>
        </w:tc>
      </w:tr>
      <w:tr>
        <w:trPr>
          <w:trHeight w:hRule="exact" w:val="286"/>
        </w:trPr>
        <w:tc>
          <w:tcPr>
            <w:tcW w:type="dxa" w:w="1842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6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.</w:t>
            </w:r>
          </w:p>
        </w:tc>
        <w:tc>
          <w:tcPr>
            <w:tcW w:type="dxa" w:w="5100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126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Elienaid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Sá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Aracanjo</w:t>
            </w:r>
          </w:p>
        </w:tc>
        <w:tc>
          <w:tcPr>
            <w:tcW w:type="dxa" w:w="2551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6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Professora</w:t>
            </w:r>
          </w:p>
        </w:tc>
        <w:tc>
          <w:tcPr>
            <w:tcW w:type="dxa" w:w="2126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45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01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09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2023</w:t>
            </w:r>
          </w:p>
        </w:tc>
      </w:tr>
      <w:tr>
        <w:trPr>
          <w:trHeight w:hRule="exact" w:val="286"/>
        </w:trPr>
        <w:tc>
          <w:tcPr>
            <w:tcW w:type="dxa" w:w="1842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7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.</w:t>
            </w:r>
          </w:p>
        </w:tc>
        <w:tc>
          <w:tcPr>
            <w:tcW w:type="dxa" w:w="5100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146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Cintia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Muniz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Pereira</w:t>
            </w:r>
          </w:p>
        </w:tc>
        <w:tc>
          <w:tcPr>
            <w:tcW w:type="dxa" w:w="2551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6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Professora</w:t>
            </w:r>
          </w:p>
        </w:tc>
        <w:tc>
          <w:tcPr>
            <w:tcW w:type="dxa" w:w="2126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45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01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09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2023</w:t>
            </w:r>
          </w:p>
        </w:tc>
      </w:tr>
      <w:tr>
        <w:trPr>
          <w:trHeight w:hRule="exact" w:val="286"/>
        </w:trPr>
        <w:tc>
          <w:tcPr>
            <w:tcW w:type="dxa" w:w="1842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8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.</w:t>
            </w:r>
          </w:p>
        </w:tc>
        <w:tc>
          <w:tcPr>
            <w:tcW w:type="dxa" w:w="5100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1431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Lilian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Pierre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Sturione</w:t>
            </w:r>
          </w:p>
        </w:tc>
        <w:tc>
          <w:tcPr>
            <w:tcW w:type="dxa" w:w="2551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6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Professora</w:t>
            </w:r>
          </w:p>
        </w:tc>
        <w:tc>
          <w:tcPr>
            <w:tcW w:type="dxa" w:w="2126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45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01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09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2023</w:t>
            </w:r>
          </w:p>
        </w:tc>
      </w:tr>
      <w:tr>
        <w:trPr>
          <w:trHeight w:hRule="exact" w:val="286"/>
        </w:trPr>
        <w:tc>
          <w:tcPr>
            <w:tcW w:type="dxa" w:w="1842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9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.</w:t>
            </w:r>
          </w:p>
        </w:tc>
        <w:tc>
          <w:tcPr>
            <w:tcW w:type="dxa" w:w="5100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84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José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Welligton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Araújo</w:t>
            </w:r>
          </w:p>
        </w:tc>
        <w:tc>
          <w:tcPr>
            <w:tcW w:type="dxa" w:w="2551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75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Professor</w:t>
            </w:r>
          </w:p>
        </w:tc>
        <w:tc>
          <w:tcPr>
            <w:tcW w:type="dxa" w:w="2126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45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01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09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2023</w:t>
            </w:r>
          </w:p>
        </w:tc>
      </w:tr>
      <w:tr>
        <w:trPr>
          <w:trHeight w:hRule="exact" w:val="286"/>
        </w:trPr>
        <w:tc>
          <w:tcPr>
            <w:tcW w:type="dxa" w:w="1842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10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.</w:t>
            </w:r>
          </w:p>
        </w:tc>
        <w:tc>
          <w:tcPr>
            <w:tcW w:type="dxa" w:w="5100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7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Antônio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Silva</w:t>
            </w:r>
          </w:p>
        </w:tc>
        <w:tc>
          <w:tcPr>
            <w:tcW w:type="dxa" w:w="2551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75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Professor</w:t>
            </w:r>
          </w:p>
        </w:tc>
        <w:tc>
          <w:tcPr>
            <w:tcW w:type="dxa" w:w="2126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45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01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02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2024</w:t>
            </w:r>
          </w:p>
        </w:tc>
      </w:tr>
      <w:tr>
        <w:trPr>
          <w:trHeight w:hRule="exact" w:val="286"/>
        </w:trPr>
        <w:tc>
          <w:tcPr>
            <w:tcW w:type="dxa" w:w="1842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24"/>
              </w:rPr>
              <w:t>11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.</w:t>
            </w:r>
          </w:p>
        </w:tc>
        <w:tc>
          <w:tcPr>
            <w:tcW w:type="dxa" w:w="5100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87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Elaine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Silva</w:t>
            </w:r>
          </w:p>
        </w:tc>
        <w:tc>
          <w:tcPr>
            <w:tcW w:type="dxa" w:w="2551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6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Professora</w:t>
            </w:r>
          </w:p>
        </w:tc>
        <w:tc>
          <w:tcPr>
            <w:tcW w:type="dxa" w:w="2126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45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24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06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2024</w:t>
            </w:r>
          </w:p>
        </w:tc>
      </w:tr>
      <w:tr>
        <w:trPr>
          <w:trHeight w:hRule="exact" w:val="286"/>
        </w:trPr>
        <w:tc>
          <w:tcPr>
            <w:tcW w:type="dxa" w:w="1842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12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.</w:t>
            </w:r>
          </w:p>
        </w:tc>
        <w:tc>
          <w:tcPr>
            <w:tcW w:type="dxa" w:w="5100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122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Cristiane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Santos</w:t>
            </w:r>
          </w:p>
        </w:tc>
        <w:tc>
          <w:tcPr>
            <w:tcW w:type="dxa" w:w="2551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6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Professora</w:t>
            </w:r>
          </w:p>
        </w:tc>
        <w:tc>
          <w:tcPr>
            <w:tcW w:type="dxa" w:w="2126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45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14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04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2025</w:t>
            </w:r>
          </w:p>
        </w:tc>
      </w:tr>
      <w:tr>
        <w:trPr>
          <w:trHeight w:hRule="exact" w:val="286"/>
        </w:trPr>
        <w:tc>
          <w:tcPr>
            <w:tcW w:type="dxa" w:w="1842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13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.</w:t>
            </w:r>
          </w:p>
        </w:tc>
        <w:tc>
          <w:tcPr>
            <w:tcW w:type="dxa" w:w="5100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1151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Camila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Cândido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Souza</w:t>
            </w:r>
          </w:p>
        </w:tc>
        <w:tc>
          <w:tcPr>
            <w:tcW w:type="dxa" w:w="2551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6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Professora</w:t>
            </w:r>
          </w:p>
        </w:tc>
        <w:tc>
          <w:tcPr>
            <w:tcW w:type="dxa" w:w="2126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45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04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09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2024</w:t>
            </w:r>
          </w:p>
        </w:tc>
      </w:tr>
      <w:tr>
        <w:trPr>
          <w:trHeight w:hRule="exact" w:val="286"/>
        </w:trPr>
        <w:tc>
          <w:tcPr>
            <w:tcW w:type="dxa" w:w="1842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14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.</w:t>
            </w:r>
          </w:p>
        </w:tc>
        <w:tc>
          <w:tcPr>
            <w:tcW w:type="dxa" w:w="5100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156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Renilda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Brito</w:t>
            </w:r>
          </w:p>
        </w:tc>
        <w:tc>
          <w:tcPr>
            <w:tcW w:type="dxa" w:w="2551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6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Professora</w:t>
            </w:r>
          </w:p>
        </w:tc>
        <w:tc>
          <w:tcPr>
            <w:tcW w:type="dxa" w:w="2126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45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05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09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2024</w:t>
            </w:r>
          </w:p>
        </w:tc>
      </w:tr>
      <w:tr>
        <w:trPr>
          <w:trHeight w:hRule="exact" w:val="286"/>
        </w:trPr>
        <w:tc>
          <w:tcPr>
            <w:tcW w:type="dxa" w:w="1842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15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.</w:t>
            </w:r>
          </w:p>
        </w:tc>
        <w:tc>
          <w:tcPr>
            <w:tcW w:type="dxa" w:w="5100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181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Silva</w:t>
            </w:r>
          </w:p>
        </w:tc>
        <w:tc>
          <w:tcPr>
            <w:tcW w:type="dxa" w:w="2551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6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Professora</w:t>
            </w:r>
          </w:p>
        </w:tc>
        <w:tc>
          <w:tcPr>
            <w:tcW w:type="dxa" w:w="2126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45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10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09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2024</w:t>
            </w:r>
          </w:p>
        </w:tc>
      </w:tr>
      <w:tr>
        <w:trPr>
          <w:trHeight w:hRule="exact" w:val="286"/>
        </w:trPr>
        <w:tc>
          <w:tcPr>
            <w:tcW w:type="dxa" w:w="1842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16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.</w:t>
            </w:r>
          </w:p>
        </w:tc>
        <w:tc>
          <w:tcPr>
            <w:tcW w:type="dxa" w:w="5100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16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Luciana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24"/>
              </w:rPr>
              <w:t>Varizi</w:t>
            </w:r>
          </w:p>
        </w:tc>
        <w:tc>
          <w:tcPr>
            <w:tcW w:type="dxa" w:w="2551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6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Professora</w:t>
            </w:r>
          </w:p>
        </w:tc>
        <w:tc>
          <w:tcPr>
            <w:tcW w:type="dxa" w:w="2126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45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23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09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2024</w:t>
            </w:r>
          </w:p>
        </w:tc>
      </w:tr>
      <w:tr>
        <w:trPr>
          <w:trHeight w:hRule="exact" w:val="286"/>
        </w:trPr>
        <w:tc>
          <w:tcPr>
            <w:tcW w:type="dxa" w:w="1842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17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.</w:t>
            </w:r>
          </w:p>
        </w:tc>
        <w:tc>
          <w:tcPr>
            <w:tcW w:type="dxa" w:w="5100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95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Rebeca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Conceição</w:t>
            </w:r>
          </w:p>
        </w:tc>
        <w:tc>
          <w:tcPr>
            <w:tcW w:type="dxa" w:w="2551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6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Professora</w:t>
            </w:r>
          </w:p>
        </w:tc>
        <w:tc>
          <w:tcPr>
            <w:tcW w:type="dxa" w:w="2126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45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14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04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2025</w:t>
            </w:r>
          </w:p>
        </w:tc>
      </w:tr>
      <w:tr>
        <w:trPr>
          <w:trHeight w:hRule="exact" w:val="286"/>
        </w:trPr>
        <w:tc>
          <w:tcPr>
            <w:tcW w:type="dxa" w:w="1842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18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.</w:t>
            </w:r>
          </w:p>
        </w:tc>
        <w:tc>
          <w:tcPr>
            <w:tcW w:type="dxa" w:w="5100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12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Cristina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Santos</w:t>
            </w:r>
          </w:p>
        </w:tc>
        <w:tc>
          <w:tcPr>
            <w:tcW w:type="dxa" w:w="2551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6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Professora</w:t>
            </w:r>
          </w:p>
        </w:tc>
        <w:tc>
          <w:tcPr>
            <w:tcW w:type="dxa" w:w="2126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45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01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12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2024</w:t>
            </w:r>
          </w:p>
        </w:tc>
      </w:tr>
      <w:tr>
        <w:trPr>
          <w:trHeight w:hRule="exact" w:val="286"/>
        </w:trPr>
        <w:tc>
          <w:tcPr>
            <w:tcW w:type="dxa" w:w="1842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19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.</w:t>
            </w:r>
          </w:p>
        </w:tc>
        <w:tc>
          <w:tcPr>
            <w:tcW w:type="dxa" w:w="5100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183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24"/>
              </w:rPr>
              <w:t>Tatiane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Porto</w:t>
            </w:r>
          </w:p>
        </w:tc>
        <w:tc>
          <w:tcPr>
            <w:tcW w:type="dxa" w:w="2551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6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Professora</w:t>
            </w:r>
          </w:p>
        </w:tc>
        <w:tc>
          <w:tcPr>
            <w:tcW w:type="dxa" w:w="2126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45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01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12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2024</w:t>
            </w:r>
          </w:p>
        </w:tc>
      </w:tr>
      <w:tr>
        <w:trPr>
          <w:trHeight w:hRule="exact" w:val="286"/>
        </w:trPr>
        <w:tc>
          <w:tcPr>
            <w:tcW w:type="dxa" w:w="1842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20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.</w:t>
            </w:r>
          </w:p>
        </w:tc>
        <w:tc>
          <w:tcPr>
            <w:tcW w:type="dxa" w:w="5100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108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José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Soares</w:t>
            </w:r>
          </w:p>
        </w:tc>
        <w:tc>
          <w:tcPr>
            <w:tcW w:type="dxa" w:w="2551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6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Cozinheira</w:t>
            </w:r>
          </w:p>
        </w:tc>
        <w:tc>
          <w:tcPr>
            <w:tcW w:type="dxa" w:w="2126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45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12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04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2024</w:t>
            </w:r>
          </w:p>
        </w:tc>
      </w:tr>
      <w:tr>
        <w:trPr>
          <w:trHeight w:hRule="exact" w:val="286"/>
        </w:trPr>
        <w:tc>
          <w:tcPr>
            <w:tcW w:type="dxa" w:w="1842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21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.</w:t>
            </w:r>
          </w:p>
        </w:tc>
        <w:tc>
          <w:tcPr>
            <w:tcW w:type="dxa" w:w="5100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13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Camila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Lima</w:t>
            </w:r>
          </w:p>
        </w:tc>
        <w:tc>
          <w:tcPr>
            <w:tcW w:type="dxa" w:w="2551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37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Aux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Cozinha</w:t>
            </w:r>
          </w:p>
        </w:tc>
        <w:tc>
          <w:tcPr>
            <w:tcW w:type="dxa" w:w="2126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45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06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05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2024</w:t>
            </w:r>
          </w:p>
        </w:tc>
      </w:tr>
      <w:tr>
        <w:trPr>
          <w:trHeight w:hRule="exact" w:val="286"/>
        </w:trPr>
        <w:tc>
          <w:tcPr>
            <w:tcW w:type="dxa" w:w="1842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22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.</w:t>
            </w:r>
          </w:p>
        </w:tc>
        <w:tc>
          <w:tcPr>
            <w:tcW w:type="dxa" w:w="5100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1351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Katiany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Silva</w:t>
            </w:r>
          </w:p>
        </w:tc>
        <w:tc>
          <w:tcPr>
            <w:tcW w:type="dxa" w:w="2551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37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Aux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Cozinha</w:t>
            </w:r>
          </w:p>
        </w:tc>
        <w:tc>
          <w:tcPr>
            <w:tcW w:type="dxa" w:w="2126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45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22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07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2024</w:t>
            </w:r>
          </w:p>
        </w:tc>
      </w:tr>
      <w:tr>
        <w:trPr>
          <w:trHeight w:hRule="exact" w:val="286"/>
        </w:trPr>
        <w:tc>
          <w:tcPr>
            <w:tcW w:type="dxa" w:w="1842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23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.</w:t>
            </w:r>
          </w:p>
        </w:tc>
        <w:tc>
          <w:tcPr>
            <w:tcW w:type="dxa" w:w="5100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1311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Irlaneide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Karla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Silva</w:t>
            </w:r>
          </w:p>
        </w:tc>
        <w:tc>
          <w:tcPr>
            <w:tcW w:type="dxa" w:w="2551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35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Aux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Limpeza</w:t>
            </w:r>
          </w:p>
        </w:tc>
        <w:tc>
          <w:tcPr>
            <w:tcW w:type="dxa" w:w="2126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45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01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09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2023</w:t>
            </w:r>
          </w:p>
        </w:tc>
      </w:tr>
      <w:tr>
        <w:trPr>
          <w:trHeight w:hRule="exact" w:val="286"/>
        </w:trPr>
        <w:tc>
          <w:tcPr>
            <w:tcW w:type="dxa" w:w="1842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24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.</w:t>
            </w:r>
          </w:p>
        </w:tc>
        <w:tc>
          <w:tcPr>
            <w:tcW w:type="dxa" w:w="5100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113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Carolina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Baroni</w:t>
            </w:r>
          </w:p>
        </w:tc>
        <w:tc>
          <w:tcPr>
            <w:tcW w:type="dxa" w:w="2551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35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Aux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Limpeza</w:t>
            </w:r>
          </w:p>
        </w:tc>
        <w:tc>
          <w:tcPr>
            <w:tcW w:type="dxa" w:w="2126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46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09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24"/>
              </w:rPr>
              <w:t>11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2023</w:t>
            </w:r>
          </w:p>
        </w:tc>
      </w:tr>
      <w:tr>
        <w:trPr>
          <w:trHeight w:hRule="exact" w:val="286"/>
        </w:trPr>
        <w:tc>
          <w:tcPr>
            <w:tcW w:type="dxa" w:w="1842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25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.</w:t>
            </w:r>
          </w:p>
        </w:tc>
        <w:tc>
          <w:tcPr>
            <w:tcW w:type="dxa" w:w="5100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1431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Cibele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Muniz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Pereira</w:t>
            </w:r>
          </w:p>
        </w:tc>
        <w:tc>
          <w:tcPr>
            <w:tcW w:type="dxa" w:w="2551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6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Professora</w:t>
            </w:r>
          </w:p>
        </w:tc>
        <w:tc>
          <w:tcPr>
            <w:tcW w:type="dxa" w:w="2126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45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17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02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2025</w:t>
            </w:r>
          </w:p>
        </w:tc>
      </w:tr>
      <w:tr>
        <w:trPr>
          <w:trHeight w:hRule="exact" w:val="286"/>
        </w:trPr>
        <w:tc>
          <w:tcPr>
            <w:tcW w:type="dxa" w:w="1842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26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.</w:t>
            </w:r>
          </w:p>
        </w:tc>
        <w:tc>
          <w:tcPr>
            <w:tcW w:type="dxa" w:w="5100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57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Evelyn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Caroline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Silva</w:t>
            </w:r>
          </w:p>
        </w:tc>
        <w:tc>
          <w:tcPr>
            <w:tcW w:type="dxa" w:w="2551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6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Professora</w:t>
            </w:r>
          </w:p>
        </w:tc>
        <w:tc>
          <w:tcPr>
            <w:tcW w:type="dxa" w:w="2126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45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01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09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2023</w:t>
            </w:r>
          </w:p>
        </w:tc>
      </w:tr>
      <w:tr>
        <w:trPr>
          <w:trHeight w:hRule="exact" w:val="286"/>
        </w:trPr>
        <w:tc>
          <w:tcPr>
            <w:tcW w:type="dxa" w:w="1842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27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.</w:t>
            </w:r>
          </w:p>
        </w:tc>
        <w:tc>
          <w:tcPr>
            <w:tcW w:type="dxa" w:w="5100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7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Glayce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Estephany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Bispo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Sá</w:t>
            </w:r>
          </w:p>
        </w:tc>
        <w:tc>
          <w:tcPr>
            <w:tcW w:type="dxa" w:w="2551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6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Professora</w:t>
            </w:r>
          </w:p>
        </w:tc>
        <w:tc>
          <w:tcPr>
            <w:tcW w:type="dxa" w:w="2126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45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25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03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2025</w:t>
            </w:r>
          </w:p>
        </w:tc>
      </w:tr>
      <w:tr>
        <w:trPr>
          <w:trHeight w:hRule="exact" w:val="286"/>
        </w:trPr>
        <w:tc>
          <w:tcPr>
            <w:tcW w:type="dxa" w:w="1842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28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.</w:t>
            </w:r>
          </w:p>
        </w:tc>
        <w:tc>
          <w:tcPr>
            <w:tcW w:type="dxa" w:w="5100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811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Julia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Santo</w:t>
            </w:r>
          </w:p>
        </w:tc>
        <w:tc>
          <w:tcPr>
            <w:tcW w:type="dxa" w:w="2551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6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Professora</w:t>
            </w:r>
          </w:p>
        </w:tc>
        <w:tc>
          <w:tcPr>
            <w:tcW w:type="dxa" w:w="2126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45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26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03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2025</w:t>
            </w:r>
          </w:p>
        </w:tc>
      </w:tr>
      <w:tr>
        <w:trPr>
          <w:trHeight w:hRule="exact" w:val="286"/>
        </w:trPr>
        <w:tc>
          <w:tcPr>
            <w:tcW w:type="dxa" w:w="1842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29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.</w:t>
            </w:r>
          </w:p>
        </w:tc>
        <w:tc>
          <w:tcPr>
            <w:tcW w:type="dxa" w:w="5100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12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Roseli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Maximo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Petersen</w:t>
            </w:r>
          </w:p>
        </w:tc>
        <w:tc>
          <w:tcPr>
            <w:tcW w:type="dxa" w:w="2551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6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Professora</w:t>
            </w:r>
          </w:p>
        </w:tc>
        <w:tc>
          <w:tcPr>
            <w:tcW w:type="dxa" w:w="2126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45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01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04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2025</w:t>
            </w:r>
          </w:p>
        </w:tc>
      </w:tr>
      <w:tr>
        <w:trPr>
          <w:trHeight w:hRule="exact" w:val="286"/>
        </w:trPr>
        <w:tc>
          <w:tcPr>
            <w:tcW w:type="dxa" w:w="1842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30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.</w:t>
            </w:r>
          </w:p>
        </w:tc>
        <w:tc>
          <w:tcPr>
            <w:tcW w:type="dxa" w:w="5100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210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-----------</w:t>
            </w:r>
          </w:p>
        </w:tc>
        <w:tc>
          <w:tcPr>
            <w:tcW w:type="dxa" w:w="2551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6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Professora</w:t>
            </w:r>
          </w:p>
        </w:tc>
        <w:tc>
          <w:tcPr>
            <w:tcW w:type="dxa" w:w="2126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53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contratar</w:t>
            </w:r>
          </w:p>
        </w:tc>
      </w:tr>
      <w:tr>
        <w:trPr>
          <w:trHeight w:hRule="exact" w:val="286"/>
        </w:trPr>
        <w:tc>
          <w:tcPr>
            <w:tcW w:type="dxa" w:w="1842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31</w:t>
            </w: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.</w:t>
            </w:r>
          </w:p>
        </w:tc>
        <w:tc>
          <w:tcPr>
            <w:tcW w:type="dxa" w:w="5100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210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-----------</w:t>
            </w:r>
          </w:p>
        </w:tc>
        <w:tc>
          <w:tcPr>
            <w:tcW w:type="dxa" w:w="2551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69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Professora</w:t>
            </w:r>
          </w:p>
        </w:tc>
        <w:tc>
          <w:tcPr>
            <w:tcW w:type="dxa" w:w="2126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30" w:after="0"/>
              <w:ind w:left="53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contratar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0" w:after="0"/>
        <w:ind w:left="0" w:right="0"/>
      </w:pPr>
    </w:p>
    <w:sectPr w:rsidR="00FC693F" w:rsidRPr="0006063C" w:rsidSect="00034616">
      <w:pgSz w:w="11900" w:h="16820"/>
      <w:pgMar w:top="0" w:right="0" w:bottom="0" w:left="0" w:header="720" w:footer="720" w:gutter="0"/>
      <w:cols w:space="720" w:num="1" w:equalWidth="0">
        <w:col w:w="1190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20231008</dc:description>
  <cp:lastModifiedBy>LightPDF</cp:lastModifiedBy>
  <cp:revision>1</cp:revision>
  <dcterms:created xsi:type="dcterms:W3CDTF">2025-05-09T11:48:47Z</dcterms:created>
  <dcterms:modified xsi:type="dcterms:W3CDTF">2025-05-09T11:48:47Z</dcterms:modified>
  <cp:category/>
</cp:coreProperties>
</file>