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934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3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00" w:lineRule="exact" w:before="502" w:after="43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19"/>
        </w:rPr>
        <w:t>Empresa</w:t>
      </w:r>
      <w:r>
        <w:rPr>
          <w:rFonts w:ascii="Arial" w:hAnsi="Arial" w:eastAsia="Arial"/>
          <w:b/>
          <w:i w:val="0"/>
          <w:color w:val="000000"/>
          <w:spacing w:val="-1"/>
          <w:sz w:val="19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4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6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LUZ</w:t>
      </w:r>
      <w:r>
        <w:rPr>
          <w:rFonts w:ascii="Times New Roman" w:hAnsi="Times New Roman" w:eastAsia="Times New Roman"/>
          <w:b w:val="0"/>
          <w:color w:val="000000"/>
          <w:spacing w:val="6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9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9"/>
        </w:rPr>
        <w:t>UM</w:t>
      </w:r>
      <w:r>
        <w:rPr>
          <w:rFonts w:ascii="Times New Roman" w:hAnsi="Times New Roman" w:eastAsia="Times New Roman"/>
          <w:b w:val="0"/>
          <w:color w:val="000000"/>
          <w:spacing w:val="3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4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MUNDO</w:t>
      </w:r>
      <w:r>
        <w:rPr>
          <w:rFonts w:ascii="Arial" w:hAnsi="Arial" w:eastAsia="Arial"/>
          <w:b w:val="0"/>
          <w:i w:val="0"/>
          <w:color w:val="000000"/>
          <w:spacing w:val="3391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9"/>
        </w:rPr>
        <w:t>Página</w:t>
      </w:r>
      <w:r>
        <w:rPr>
          <w:rFonts w:ascii="Arial" w:hAnsi="Arial" w:eastAsia="Arial"/>
          <w:b w:val="0"/>
          <w:i w:val="0"/>
          <w:color w:val="000000"/>
          <w:spacing w:val="-4"/>
          <w:sz w:val="19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9"/>
        </w:rPr>
        <w:t>1</w:t>
      </w:r>
    </w:p>
    <w:p>
      <w:pPr>
        <w:widowControl/>
        <w:wordWrap w:val="0"/>
        <w:autoSpaceDE w:val="0"/>
        <w:autoSpaceDN w:val="0"/>
        <w:spacing w:line="184" w:lineRule="exact" w:before="86" w:after="29"/>
        <w:ind w:left="54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18"/>
        </w:rPr>
        <w:t>CNPJ</w:t>
      </w:r>
      <w:r>
        <w:rPr>
          <w:rFonts w:ascii="Arial" w:hAnsi="Arial" w:eastAsia="Arial"/>
          <w:b/>
          <w:i w:val="0"/>
          <w:color w:val="000000"/>
          <w:w w:val="101"/>
          <w:sz w:val="18"/>
        </w:rPr>
        <w:t>:</w:t>
      </w:r>
      <w:r>
        <w:rPr>
          <w:rFonts w:ascii="Times New Roman" w:hAnsi="Times New Roman" w:eastAsia="Times New Roman"/>
          <w:b w:val="0"/>
          <w:color w:val="000000"/>
          <w:spacing w:val="32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20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219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349</w:t>
      </w:r>
      <w:r>
        <w:rPr>
          <w:rFonts w:ascii="Arial" w:hAnsi="Arial" w:eastAsia="Arial"/>
          <w:b w:val="0"/>
          <w:i w:val="0"/>
          <w:color w:val="000000"/>
          <w:w w:val="99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0001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-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26</w:t>
      </w:r>
    </w:p>
    <w:p>
      <w:pPr>
        <w:widowControl/>
        <w:wordWrap w:val="0"/>
        <w:autoSpaceDE w:val="0"/>
        <w:autoSpaceDN w:val="0"/>
        <w:spacing w:line="187" w:lineRule="exact" w:before="58" w:after="28"/>
        <w:ind w:left="54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9"/>
        </w:rPr>
        <w:t>Período</w:t>
      </w:r>
      <w:r>
        <w:rPr>
          <w:rFonts w:ascii="Arial" w:hAnsi="Arial" w:eastAsia="Arial"/>
          <w:b/>
          <w:i w:val="0"/>
          <w:color w:val="000000"/>
          <w:sz w:val="19"/>
        </w:rPr>
        <w:t>:</w:t>
      </w:r>
      <w:r>
        <w:rPr>
          <w:rFonts w:ascii="Times New Roman" w:hAnsi="Times New Roman" w:eastAsia="Times New Roman"/>
          <w:b w:val="0"/>
          <w:color w:val="000000"/>
          <w:spacing w:val="103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01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01</w:t>
      </w:r>
      <w:r>
        <w:rPr>
          <w:rFonts w:ascii="Arial" w:hAnsi="Arial" w:eastAsia="Arial"/>
          <w:b w:val="0"/>
          <w:i w:val="0"/>
          <w:color w:val="000000"/>
          <w:w w:val="99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8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31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12</w:t>
      </w:r>
      <w:r>
        <w:rPr>
          <w:rFonts w:ascii="Arial" w:hAnsi="Arial" w:eastAsia="Arial"/>
          <w:b w:val="0"/>
          <w:i w:val="0"/>
          <w:color w:val="000000"/>
          <w:w w:val="99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CONSOLIDADO</w:t>
      </w:r>
    </w:p>
    <w:p>
      <w:pPr>
        <w:widowControl/>
        <w:wordWrap w:val="0"/>
        <w:autoSpaceDE w:val="0"/>
        <w:autoSpaceDN w:val="0"/>
        <w:spacing w:line="186" w:lineRule="exact" w:before="56" w:after="58"/>
        <w:ind w:left="4211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19"/>
        </w:rPr>
        <w:t>Balanço</w:t>
      </w:r>
      <w:r>
        <w:rPr>
          <w:rFonts w:ascii="Times New Roman" w:hAnsi="Times New Roman" w:eastAsia="Times New Roman"/>
          <w:b/>
          <w:color w:val="000000"/>
          <w:spacing w:val="69"/>
          <w:sz w:val="19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9"/>
        </w:rPr>
        <w:t>Patrimonial</w:t>
      </w:r>
    </w:p>
    <w:p>
      <w:pPr>
        <w:widowControl/>
        <w:wordWrap w:val="0"/>
        <w:autoSpaceDE w:val="0"/>
        <w:autoSpaceDN w:val="0"/>
        <w:spacing w:line="186" w:lineRule="exact" w:before="115" w:after="51"/>
        <w:ind w:left="441" w:right="0" w:firstLine="0"/>
        <w:jc w:val="left"/>
      </w:pPr>
      <w:r>
        <w:rPr>
          <w:rFonts w:ascii="Times New Roman" w:hAnsi="Times New Roman" w:eastAsia="Times New Roman"/>
          <w:b/>
          <w:i/>
          <w:color w:val="00007E"/>
          <w:spacing w:val="-3"/>
          <w:sz w:val="19"/>
        </w:rPr>
        <w:t>ATIVO</w:t>
      </w:r>
      <w:r>
        <w:rPr>
          <w:rFonts w:ascii="Times New Roman" w:hAnsi="Times New Roman" w:eastAsia="Times New Roman"/>
          <w:b/>
          <w:color w:val="00007E"/>
          <w:spacing w:val="4527"/>
          <w:sz w:val="19"/>
        </w:rPr>
        <w:t xml:space="preserve"> </w:t>
      </w:r>
      <w:r>
        <w:rPr>
          <w:rFonts w:ascii="Times New Roman" w:hAnsi="Times New Roman" w:eastAsia="Times New Roman"/>
          <w:b/>
          <w:i/>
          <w:color w:val="00007E"/>
          <w:spacing w:val="-3"/>
          <w:sz w:val="19"/>
        </w:rPr>
        <w:t>PASSIVO</w:t>
      </w:r>
    </w:p>
    <w:p>
      <w:pPr>
        <w:widowControl/>
        <w:wordWrap w:val="0"/>
        <w:autoSpaceDE w:val="0"/>
        <w:autoSpaceDN w:val="0"/>
        <w:spacing w:line="130" w:lineRule="exact" w:before="102" w:after="147"/>
        <w:ind w:left="15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CIRCULANTE</w:t>
      </w:r>
      <w:r>
        <w:rPr>
          <w:rFonts w:ascii="Times New Roman" w:hAnsi="Times New Roman" w:eastAsia="Times New Roman"/>
          <w:b w:val="0"/>
          <w:color w:val="000000"/>
          <w:spacing w:val="4273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PASSIVO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CIRCULANTE</w:t>
      </w:r>
    </w:p>
    <w:p>
      <w:pPr>
        <w:widowControl/>
        <w:wordWrap w:val="0"/>
        <w:autoSpaceDE w:val="0"/>
        <w:autoSpaceDN w:val="0"/>
        <w:spacing w:line="134" w:lineRule="exact" w:before="294" w:after="148"/>
        <w:ind w:left="22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DISPONIVEL</w:t>
      </w:r>
      <w:r>
        <w:rPr>
          <w:rFonts w:ascii="Times New Roman" w:hAnsi="Times New Roman" w:eastAsia="Times New Roman"/>
          <w:b w:val="0"/>
          <w:color w:val="000000"/>
          <w:spacing w:val="4318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FORNECEDORES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CONTAS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1989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28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208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11</w:t>
      </w:r>
    </w:p>
    <w:p>
      <w:pPr>
        <w:widowControl/>
        <w:wordWrap w:val="0"/>
        <w:autoSpaceDE w:val="0"/>
        <w:autoSpaceDN w:val="0"/>
        <w:spacing w:line="134" w:lineRule="exact" w:before="296" w:after="146"/>
        <w:ind w:left="28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EQUIVALENTES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CAIXAS</w:t>
      </w:r>
      <w:r>
        <w:rPr>
          <w:rFonts w:ascii="Times New Roman" w:hAnsi="Times New Roman" w:eastAsia="Times New Roman"/>
          <w:b w:val="0"/>
          <w:color w:val="000000"/>
          <w:spacing w:val="2829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FORNECEDORES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CONTAS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1924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28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208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11</w:t>
      </w:r>
    </w:p>
    <w:p>
      <w:pPr>
        <w:widowControl/>
        <w:wordWrap w:val="0"/>
        <w:autoSpaceDE w:val="0"/>
        <w:autoSpaceDN w:val="0"/>
        <w:spacing w:line="134" w:lineRule="exact" w:before="293" w:after="41"/>
        <w:ind w:left="3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CAIXA</w:t>
      </w:r>
      <w:r>
        <w:rPr>
          <w:rFonts w:ascii="Times New Roman" w:hAnsi="Times New Roman" w:eastAsia="Times New Roman"/>
          <w:b w:val="0"/>
          <w:i w:val="0"/>
          <w:color w:val="000000"/>
          <w:spacing w:val="3877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470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74</w:t>
      </w:r>
      <w:r>
        <w:rPr>
          <w:rFonts w:ascii="Times New Roman" w:hAnsi="Times New Roman" w:eastAsia="Times New Roman"/>
          <w:b w:val="0"/>
          <w:color w:val="000000"/>
          <w:spacing w:val="359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FORNECEDORES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CONTAS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1797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28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208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11</w:t>
      </w:r>
    </w:p>
    <w:p>
      <w:pPr>
        <w:widowControl/>
        <w:wordWrap w:val="0"/>
        <w:autoSpaceDE w:val="0"/>
        <w:autoSpaceDN w:val="0"/>
        <w:spacing w:line="134" w:lineRule="exact" w:before="82" w:after="47"/>
        <w:ind w:left="40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4"/>
          <w:sz w:val="13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4"/>
          <w:sz w:val="13"/>
        </w:rPr>
        <w:t>MATRIZ</w:t>
      </w:r>
      <w:r>
        <w:rPr>
          <w:rFonts w:ascii="Times New Roman" w:hAnsi="Times New Roman" w:eastAsia="Times New Roman"/>
          <w:b w:val="0"/>
          <w:i w:val="0"/>
          <w:color w:val="000000"/>
          <w:spacing w:val="338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470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74</w:t>
      </w:r>
      <w:r>
        <w:rPr>
          <w:rFonts w:ascii="Times New Roman" w:hAnsi="Times New Roman" w:eastAsia="Times New Roman"/>
          <w:b w:val="0"/>
          <w:color w:val="000000"/>
          <w:spacing w:val="423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ALUGUEIS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2849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10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949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25</w:t>
      </w:r>
    </w:p>
    <w:p>
      <w:pPr>
        <w:widowControl/>
        <w:wordWrap w:val="0"/>
        <w:autoSpaceDE w:val="0"/>
        <w:autoSpaceDN w:val="0"/>
        <w:spacing w:line="134" w:lineRule="exact" w:before="94" w:after="41"/>
        <w:ind w:left="34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BANCOS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CORRENTE</w:t>
      </w:r>
      <w:r>
        <w:rPr>
          <w:rFonts w:ascii="Times New Roman" w:hAnsi="Times New Roman" w:eastAsia="Times New Roman"/>
          <w:b w:val="0"/>
          <w:color w:val="000000"/>
          <w:spacing w:val="3395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MERCADORIAS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257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17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258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86</w:t>
      </w:r>
    </w:p>
    <w:p>
      <w:pPr>
        <w:widowControl/>
        <w:wordWrap w:val="0"/>
        <w:autoSpaceDE w:val="0"/>
        <w:autoSpaceDN w:val="0"/>
        <w:spacing w:line="129" w:lineRule="exact" w:before="83" w:after="41"/>
        <w:ind w:left="41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BB</w:t>
      </w:r>
      <w:r>
        <w:rPr>
          <w:rFonts w:ascii="Times New Roman" w:hAnsi="Times New Roman" w:eastAsia="Times New Roman"/>
          <w:b w:val="0"/>
          <w:color w:val="00000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CC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110148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X</w:t>
      </w:r>
      <w:r>
        <w:rPr>
          <w:rFonts w:ascii="Times New Roman" w:hAnsi="Times New Roman" w:eastAsia="Times New Roman"/>
          <w:b w:val="0"/>
          <w:color w:val="00000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SEMENT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ESPERANCA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I</w:t>
      </w:r>
    </w:p>
    <w:p>
      <w:pPr>
        <w:widowControl/>
        <w:wordWrap w:val="0"/>
        <w:autoSpaceDE w:val="0"/>
        <w:autoSpaceDN w:val="0"/>
        <w:spacing w:line="132" w:lineRule="exact" w:before="82" w:after="42"/>
        <w:ind w:left="41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BB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CC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SEMENT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ESPERANCA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II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GRU</w:t>
      </w:r>
      <w:r>
        <w:rPr>
          <w:rFonts w:ascii="Times New Roman" w:hAnsi="Times New Roman" w:eastAsia="Times New Roman"/>
          <w:b w:val="0"/>
          <w:color w:val="000000"/>
          <w:spacing w:val="247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OBRIGACOES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FISCAIS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TRIBUTARIAS</w:t>
      </w:r>
      <w:r>
        <w:rPr>
          <w:rFonts w:ascii="Times New Roman" w:hAnsi="Times New Roman" w:eastAsia="Times New Roman"/>
          <w:b w:val="0"/>
          <w:i w:val="0"/>
          <w:color w:val="000000"/>
          <w:spacing w:val="2037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1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409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21</w:t>
      </w:r>
    </w:p>
    <w:p>
      <w:pPr>
        <w:widowControl/>
        <w:wordWrap w:val="0"/>
        <w:autoSpaceDE w:val="0"/>
        <w:autoSpaceDN w:val="0"/>
        <w:spacing w:line="130" w:lineRule="exact" w:before="85" w:after="41"/>
        <w:ind w:left="35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BANCOS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POUPANCA</w:t>
      </w:r>
    </w:p>
    <w:p>
      <w:pPr>
        <w:widowControl/>
        <w:wordWrap w:val="0"/>
        <w:autoSpaceDE w:val="0"/>
        <w:autoSpaceDN w:val="0"/>
        <w:spacing w:line="132" w:lineRule="exact" w:before="81" w:after="40"/>
        <w:ind w:left="41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BB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CP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110148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X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SEMENT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ESPERANCA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I</w:t>
      </w:r>
      <w:r>
        <w:rPr>
          <w:rFonts w:ascii="Times New Roman" w:hAnsi="Times New Roman" w:eastAsia="Times New Roman"/>
          <w:b w:val="0"/>
          <w:color w:val="000000"/>
          <w:spacing w:val="2314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IMPOSTOS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TAXAS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CONTRIBUIÇOES</w:t>
      </w:r>
      <w:r>
        <w:rPr>
          <w:rFonts w:ascii="Times New Roman" w:hAnsi="Times New Roman" w:eastAsia="Times New Roman"/>
          <w:b w:val="0"/>
          <w:i w:val="0"/>
          <w:color w:val="000000"/>
          <w:spacing w:val="206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1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409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21</w:t>
      </w:r>
    </w:p>
    <w:p>
      <w:pPr>
        <w:spacing w:after="0"/>
        <w:sectPr>
          <w:pgSz w:w="11906" w:h="16838"/>
          <w:pgMar w:top="476" w:right="779" w:bottom="644" w:left="819" w:header="720" w:footer="720" w:gutter="0"/>
          <w:cols w:space="720" w:num="1" w:equalWidth="0">
            <w:col w:w="10308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30" w:lineRule="exact" w:before="43" w:after="15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BB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CP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27015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-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6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SEMENT</w:t>
      </w:r>
      <w:r>
        <w:rPr>
          <w:rFonts w:ascii="Times New Roman" w:hAnsi="Times New Roman" w:eastAsia="Times New Roman"/>
          <w:b w:val="0"/>
          <w:color w:val="000000"/>
          <w:spacing w:val="33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ESPERANCA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II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GRU</w:t>
      </w:r>
    </w:p>
    <w:p>
      <w:pPr>
        <w:widowControl/>
        <w:wordWrap w:val="0"/>
        <w:autoSpaceDE w:val="0"/>
        <w:autoSpaceDN w:val="0"/>
        <w:spacing w:line="129" w:lineRule="exact" w:before="301" w:after="156"/>
        <w:ind w:left="21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CONTAS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5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RECEBER</w:t>
      </w:r>
    </w:p>
    <w:p>
      <w:pPr>
        <w:widowControl/>
        <w:wordWrap w:val="0"/>
        <w:autoSpaceDE w:val="0"/>
        <w:autoSpaceDN w:val="0"/>
        <w:spacing w:line="129" w:lineRule="exact" w:before="313" w:after="150"/>
        <w:ind w:left="28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CONVENIOS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RECEBER</w:t>
      </w:r>
    </w:p>
    <w:p>
      <w:pPr>
        <w:widowControl/>
        <w:wordWrap w:val="0"/>
        <w:autoSpaceDE w:val="0"/>
        <w:autoSpaceDN w:val="0"/>
        <w:spacing w:line="130" w:lineRule="exact" w:before="300" w:after="42"/>
        <w:ind w:left="35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CONVENIOS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RECEBER</w:t>
      </w:r>
    </w:p>
    <w:p>
      <w:pPr>
        <w:widowControl/>
        <w:wordWrap w:val="0"/>
        <w:autoSpaceDE w:val="0"/>
        <w:autoSpaceDN w:val="0"/>
        <w:spacing w:line="130" w:lineRule="exact" w:before="84" w:after="149"/>
        <w:ind w:left="41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CEI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SEMENTINHAS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ESPERANCA</w:t>
      </w:r>
    </w:p>
    <w:p>
      <w:pPr>
        <w:widowControl/>
        <w:wordWrap w:val="0"/>
        <w:autoSpaceDE w:val="0"/>
        <w:autoSpaceDN w:val="0"/>
        <w:spacing w:line="127" w:lineRule="exact" w:before="299" w:after="151"/>
        <w:ind w:left="21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CREDITOS</w:t>
      </w:r>
    </w:p>
    <w:p>
      <w:pPr>
        <w:widowControl/>
        <w:wordWrap w:val="0"/>
        <w:autoSpaceDE w:val="0"/>
        <w:autoSpaceDN w:val="0"/>
        <w:spacing w:line="127" w:lineRule="exact" w:before="302" w:after="156"/>
        <w:ind w:left="27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CREDITOS</w:t>
      </w:r>
    </w:p>
    <w:p>
      <w:pPr>
        <w:widowControl/>
        <w:wordWrap w:val="0"/>
        <w:autoSpaceDE w:val="0"/>
        <w:autoSpaceDN w:val="0"/>
        <w:spacing w:line="129" w:lineRule="exact" w:before="313" w:after="42"/>
        <w:ind w:left="34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ADIANTAMENTOS</w:t>
      </w:r>
    </w:p>
    <w:p>
      <w:pPr>
        <w:widowControl/>
        <w:wordWrap w:val="0"/>
        <w:autoSpaceDE w:val="0"/>
        <w:autoSpaceDN w:val="0"/>
        <w:spacing w:line="129" w:lineRule="exact" w:before="85" w:after="150"/>
        <w:ind w:left="41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ADIANTAMENTOS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FÉRIAS</w:t>
      </w:r>
    </w:p>
    <w:p>
      <w:pPr>
        <w:widowControl/>
        <w:wordWrap w:val="0"/>
        <w:autoSpaceDE w:val="0"/>
        <w:autoSpaceDN w:val="0"/>
        <w:spacing w:line="129" w:lineRule="exact" w:before="300" w:after="150"/>
        <w:ind w:left="22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RESSARCIMENTO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IMPOSTO</w:t>
      </w:r>
    </w:p>
    <w:p>
      <w:pPr>
        <w:widowControl/>
        <w:wordWrap w:val="0"/>
        <w:autoSpaceDE w:val="0"/>
        <w:autoSpaceDN w:val="0"/>
        <w:spacing w:line="130" w:lineRule="exact" w:before="300" w:after="156"/>
        <w:ind w:left="28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IMPOSTO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COMPENSAR</w:t>
      </w:r>
      <w:r>
        <w:rPr>
          <w:rFonts w:ascii="Times New Roman" w:hAnsi="Times New Roman" w:eastAsia="Times New Roman"/>
          <w:b w:val="0"/>
          <w:i w:val="0"/>
          <w:color w:val="000000"/>
          <w:w w:val="98"/>
          <w:sz w:val="13"/>
        </w:rPr>
        <w:t>/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RESTITUIR</w:t>
      </w:r>
    </w:p>
    <w:p>
      <w:pPr>
        <w:widowControl/>
        <w:wordWrap w:val="0"/>
        <w:autoSpaceDE w:val="0"/>
        <w:autoSpaceDN w:val="0"/>
        <w:spacing w:line="130" w:lineRule="exact" w:before="312" w:after="42"/>
        <w:ind w:left="35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IMPOSTO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COMPENSAR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/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RESTITUIR</w:t>
      </w:r>
    </w:p>
    <w:p>
      <w:pPr>
        <w:widowControl/>
        <w:wordWrap w:val="0"/>
        <w:autoSpaceDE w:val="0"/>
        <w:autoSpaceDN w:val="0"/>
        <w:spacing w:line="129" w:lineRule="exact" w:before="84" w:after="150"/>
        <w:ind w:left="41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TRIBUTOS</w:t>
      </w:r>
      <w:r>
        <w:rPr>
          <w:rFonts w:ascii="Times New Roman" w:hAnsi="Times New Roman" w:eastAsia="Times New Roman"/>
          <w:b w:val="0"/>
          <w:color w:val="00000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RECUPERAR</w:t>
      </w:r>
    </w:p>
    <w:p>
      <w:pPr>
        <w:widowControl/>
        <w:wordWrap w:val="0"/>
        <w:autoSpaceDE w:val="0"/>
        <w:autoSpaceDN w:val="0"/>
        <w:spacing w:line="129" w:lineRule="exact" w:before="301" w:after="149"/>
        <w:ind w:left="15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ATIVO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CIRCULANTE</w:t>
      </w:r>
    </w:p>
    <w:p>
      <w:pPr>
        <w:widowControl/>
        <w:wordWrap w:val="0"/>
        <w:autoSpaceDE w:val="0"/>
        <w:autoSpaceDN w:val="0"/>
        <w:spacing w:line="129" w:lineRule="exact" w:before="298" w:after="150"/>
        <w:ind w:left="22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IMOBILIZADO</w:t>
      </w:r>
    </w:p>
    <w:p>
      <w:pPr>
        <w:widowControl/>
        <w:wordWrap w:val="0"/>
        <w:autoSpaceDE w:val="0"/>
        <w:autoSpaceDN w:val="0"/>
        <w:spacing w:line="129" w:lineRule="exact" w:before="301" w:after="156"/>
        <w:ind w:left="28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IMOBILIZADO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RESTRIÇÃO</w:t>
      </w:r>
    </w:p>
    <w:p>
      <w:pPr>
        <w:widowControl/>
        <w:wordWrap w:val="0"/>
        <w:autoSpaceDE w:val="0"/>
        <w:autoSpaceDN w:val="0"/>
        <w:spacing w:line="129" w:lineRule="exact" w:before="313" w:after="42"/>
        <w:ind w:left="34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IMOBILIZADO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COM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RESTRIÇÃO</w:t>
      </w:r>
    </w:p>
    <w:p>
      <w:pPr>
        <w:widowControl/>
        <w:wordWrap w:val="0"/>
        <w:autoSpaceDE w:val="0"/>
        <w:autoSpaceDN w:val="0"/>
        <w:spacing w:line="129" w:lineRule="exact" w:before="85" w:after="43"/>
        <w:ind w:left="41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MOVEIS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UTENSILIOS</w:t>
      </w:r>
    </w:p>
    <w:p>
      <w:pPr>
        <w:widowControl/>
        <w:wordWrap w:val="0"/>
        <w:autoSpaceDE w:val="0"/>
        <w:autoSpaceDN w:val="0"/>
        <w:spacing w:line="130" w:lineRule="exact" w:before="86" w:after="41"/>
        <w:ind w:left="41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PERIFERICOS</w:t>
      </w:r>
    </w:p>
    <w:p>
      <w:pPr>
        <w:widowControl/>
        <w:wordWrap w:val="0"/>
        <w:autoSpaceDE w:val="0"/>
        <w:autoSpaceDN w:val="0"/>
        <w:spacing w:line="131" w:lineRule="exact" w:before="83" w:after="42"/>
        <w:ind w:left="42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APARELHOS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INSTALACOES</w:t>
      </w:r>
    </w:p>
    <w:p>
      <w:pPr>
        <w:widowControl/>
        <w:wordWrap w:val="0"/>
        <w:autoSpaceDE w:val="0"/>
        <w:autoSpaceDN w:val="0"/>
        <w:spacing w:line="130" w:lineRule="exact" w:before="83" w:after="42"/>
        <w:ind w:left="41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PLAYGROUND</w:t>
      </w:r>
    </w:p>
    <w:p>
      <w:pPr>
        <w:widowControl/>
        <w:wordWrap w:val="0"/>
        <w:autoSpaceDE w:val="0"/>
        <w:autoSpaceDN w:val="0"/>
        <w:spacing w:line="130" w:lineRule="exact" w:before="83" w:after="148"/>
        <w:ind w:left="42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EQUIPTOS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MATS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PEDAGOGICOS</w:t>
      </w:r>
    </w:p>
    <w:p>
      <w:pPr>
        <w:spacing w:after="0" w:before="0"/>
        <w:sectPr>
          <w:type w:val="continuous"/>
          <w:pgSz w:w="11906" w:h="16838"/>
          <w:pgMar w:top="476" w:right="779" w:bottom="644" w:left="819" w:header="720" w:footer="720" w:gutter="0"/>
          <w:cols w:space="720" w:num="2" w:equalWidth="0">
            <w:col w:w="3944" w:space="0"/>
            <w:col w:w="636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34" w:lineRule="exact" w:before="40" w:after="40"/>
        <w:ind w:left="57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39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180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59</w:t>
      </w:r>
    </w:p>
    <w:p>
      <w:pPr>
        <w:widowControl/>
        <w:wordWrap w:val="0"/>
        <w:autoSpaceDE w:val="0"/>
        <w:autoSpaceDN w:val="0"/>
        <w:spacing w:line="132" w:lineRule="exact" w:before="81" w:after="42"/>
        <w:ind w:left="150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IMPOSTOS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TAXAS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CONTRIBUIÇOES</w:t>
      </w:r>
      <w:r>
        <w:rPr>
          <w:rFonts w:ascii="Times New Roman" w:hAnsi="Times New Roman" w:eastAsia="Times New Roman"/>
          <w:b w:val="0"/>
          <w:i w:val="0"/>
          <w:color w:val="000000"/>
          <w:spacing w:val="193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1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409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21</w:t>
      </w:r>
    </w:p>
    <w:p>
      <w:pPr>
        <w:widowControl/>
        <w:wordWrap w:val="0"/>
        <w:autoSpaceDE w:val="0"/>
        <w:autoSpaceDN w:val="0"/>
        <w:spacing w:line="132" w:lineRule="exact" w:before="83" w:after="49"/>
        <w:ind w:left="157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IRRF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RECOLHER</w:t>
      </w:r>
      <w:r>
        <w:rPr>
          <w:rFonts w:ascii="Times New Roman" w:hAnsi="Times New Roman" w:eastAsia="Times New Roman"/>
          <w:b w:val="0"/>
          <w:i w:val="0"/>
          <w:color w:val="000000"/>
          <w:spacing w:val="3074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1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359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43</w:t>
      </w:r>
    </w:p>
    <w:p>
      <w:pPr>
        <w:widowControl/>
        <w:wordWrap w:val="0"/>
        <w:autoSpaceDE w:val="0"/>
        <w:autoSpaceDN w:val="0"/>
        <w:spacing w:line="129" w:lineRule="exact" w:before="98" w:after="41"/>
        <w:ind w:left="157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PCCRF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5952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RECOLHER</w:t>
      </w:r>
    </w:p>
    <w:p>
      <w:pPr>
        <w:widowControl/>
        <w:wordWrap w:val="0"/>
        <w:autoSpaceDE w:val="0"/>
        <w:autoSpaceDN w:val="0"/>
        <w:spacing w:line="132" w:lineRule="exact" w:before="82" w:after="149"/>
        <w:ind w:left="157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ISS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RECOLHER</w:t>
      </w:r>
      <w:r>
        <w:rPr>
          <w:rFonts w:ascii="Times New Roman" w:hAnsi="Times New Roman" w:eastAsia="Times New Roman"/>
          <w:b w:val="0"/>
          <w:i w:val="0"/>
          <w:color w:val="000000"/>
          <w:spacing w:val="343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7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08</w:t>
      </w:r>
    </w:p>
    <w:p>
      <w:pPr>
        <w:widowControl/>
        <w:wordWrap w:val="0"/>
        <w:autoSpaceDE w:val="0"/>
        <w:autoSpaceDN w:val="0"/>
        <w:spacing w:line="130" w:lineRule="exact" w:before="299" w:after="149"/>
        <w:ind w:left="138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OBRIGAÇOES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TRABALHISTA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ENCARGOS</w:t>
      </w:r>
    </w:p>
    <w:p>
      <w:pPr>
        <w:widowControl/>
        <w:wordWrap w:val="0"/>
        <w:autoSpaceDE w:val="0"/>
        <w:autoSpaceDN w:val="0"/>
        <w:spacing w:line="129" w:lineRule="exact" w:before="297" w:after="150"/>
        <w:ind w:left="145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OBRIGAÇOES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TRABALHISTA</w:t>
      </w:r>
    </w:p>
    <w:p>
      <w:pPr>
        <w:widowControl/>
        <w:wordWrap w:val="0"/>
        <w:autoSpaceDE w:val="0"/>
        <w:autoSpaceDN w:val="0"/>
        <w:spacing w:line="129" w:lineRule="exact" w:before="300" w:after="42"/>
        <w:ind w:left="151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OBRIGAÇOES</w:t>
      </w:r>
      <w:r>
        <w:rPr>
          <w:rFonts w:ascii="Times New Roman" w:hAnsi="Times New Roman" w:eastAsia="Times New Roman"/>
          <w:b w:val="0"/>
          <w:color w:val="00000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TRABALHISTA</w:t>
      </w:r>
    </w:p>
    <w:p>
      <w:pPr>
        <w:widowControl/>
        <w:wordWrap w:val="0"/>
        <w:autoSpaceDE w:val="0"/>
        <w:autoSpaceDN w:val="0"/>
        <w:spacing w:line="130" w:lineRule="exact" w:before="84" w:after="48"/>
        <w:ind w:left="1581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SALARIOS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PAGAR</w:t>
      </w:r>
    </w:p>
    <w:p>
      <w:pPr>
        <w:widowControl/>
        <w:wordWrap w:val="0"/>
        <w:autoSpaceDE w:val="0"/>
        <w:autoSpaceDN w:val="0"/>
        <w:spacing w:line="132" w:lineRule="exact" w:before="96" w:after="40"/>
        <w:ind w:left="157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IRRF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0561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5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2914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7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431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00</w:t>
      </w:r>
    </w:p>
    <w:p>
      <w:pPr>
        <w:widowControl/>
        <w:wordWrap w:val="0"/>
        <w:autoSpaceDE w:val="0"/>
        <w:autoSpaceDN w:val="0"/>
        <w:spacing w:line="134" w:lineRule="exact" w:before="80" w:after="40"/>
        <w:ind w:left="156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FGTS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323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15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835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06</w:t>
      </w:r>
    </w:p>
    <w:p>
      <w:pPr>
        <w:widowControl/>
        <w:wordWrap w:val="0"/>
        <w:autoSpaceDE w:val="0"/>
        <w:autoSpaceDN w:val="0"/>
        <w:spacing w:line="134" w:lineRule="exact" w:before="80" w:after="41"/>
        <w:ind w:left="158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CONTRIBUICOES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PREVIDENCIARIAS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1253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49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075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93</w:t>
      </w:r>
    </w:p>
    <w:p>
      <w:pPr>
        <w:widowControl/>
        <w:wordWrap w:val="0"/>
        <w:autoSpaceDE w:val="0"/>
        <w:autoSpaceDN w:val="0"/>
        <w:spacing w:line="132" w:lineRule="exact" w:before="83" w:after="40"/>
        <w:ind w:left="158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PIS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8301</w:t>
      </w:r>
      <w:r>
        <w:rPr>
          <w:rFonts w:ascii="Times New Roman" w:hAnsi="Times New Roman" w:eastAsia="Times New Roman"/>
          <w:b w:val="0"/>
          <w:i w:val="0"/>
          <w:color w:val="000000"/>
          <w:spacing w:val="-5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3017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2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018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65</w:t>
      </w:r>
    </w:p>
    <w:p>
      <w:pPr>
        <w:widowControl/>
        <w:wordWrap w:val="0"/>
        <w:autoSpaceDE w:val="0"/>
        <w:autoSpaceDN w:val="0"/>
        <w:spacing w:line="134" w:lineRule="exact" w:before="80" w:after="148"/>
        <w:ind w:left="74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305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61</w:t>
      </w:r>
      <w:r>
        <w:rPr>
          <w:rFonts w:ascii="Times New Roman" w:hAnsi="Times New Roman" w:eastAsia="Times New Roman"/>
          <w:b w:val="0"/>
          <w:color w:val="000000"/>
          <w:spacing w:val="414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RESCISOES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PAGAR</w:t>
      </w:r>
      <w:r>
        <w:rPr>
          <w:rFonts w:ascii="Times New Roman" w:hAnsi="Times New Roman" w:eastAsia="Times New Roman"/>
          <w:b w:val="0"/>
          <w:i w:val="0"/>
          <w:color w:val="000000"/>
          <w:spacing w:val="2925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4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825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41</w:t>
      </w:r>
    </w:p>
    <w:p>
      <w:pPr>
        <w:widowControl/>
        <w:wordWrap w:val="0"/>
        <w:autoSpaceDE w:val="0"/>
        <w:autoSpaceDN w:val="0"/>
        <w:spacing w:line="134" w:lineRule="exact" w:before="296" w:after="154"/>
        <w:ind w:left="74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305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61</w:t>
      </w:r>
      <w:r>
        <w:rPr>
          <w:rFonts w:ascii="Times New Roman" w:hAnsi="Times New Roman" w:eastAsia="Times New Roman"/>
          <w:b w:val="0"/>
          <w:color w:val="000000"/>
          <w:spacing w:val="287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ENCARGOS</w:t>
      </w:r>
    </w:p>
    <w:p>
      <w:pPr>
        <w:widowControl/>
        <w:wordWrap w:val="0"/>
        <w:autoSpaceDE w:val="0"/>
        <w:autoSpaceDN w:val="0"/>
        <w:spacing w:line="134" w:lineRule="exact" w:before="308" w:after="40"/>
        <w:ind w:left="74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305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61</w:t>
      </w:r>
      <w:r>
        <w:rPr>
          <w:rFonts w:ascii="Times New Roman" w:hAnsi="Times New Roman" w:eastAsia="Times New Roman"/>
          <w:b w:val="0"/>
          <w:color w:val="000000"/>
          <w:spacing w:val="349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ENCARGOS</w:t>
      </w:r>
    </w:p>
    <w:p>
      <w:pPr>
        <w:widowControl/>
        <w:wordWrap w:val="0"/>
        <w:autoSpaceDE w:val="0"/>
        <w:autoSpaceDN w:val="0"/>
        <w:spacing w:line="134" w:lineRule="exact" w:before="80" w:after="42"/>
        <w:ind w:left="74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305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61</w:t>
      </w:r>
      <w:r>
        <w:rPr>
          <w:rFonts w:ascii="Times New Roman" w:hAnsi="Times New Roman" w:eastAsia="Times New Roman"/>
          <w:b w:val="0"/>
          <w:color w:val="000000"/>
          <w:spacing w:val="42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PROVISAO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13º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SALARIO</w:t>
      </w:r>
      <w:r>
        <w:rPr>
          <w:rFonts w:ascii="Times New Roman" w:hAnsi="Times New Roman" w:eastAsia="Times New Roman"/>
          <w:b w:val="0"/>
          <w:i w:val="0"/>
          <w:color w:val="000000"/>
          <w:spacing w:val="2275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83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347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25</w:t>
      </w:r>
    </w:p>
    <w:p>
      <w:pPr>
        <w:widowControl/>
        <w:wordWrap w:val="0"/>
        <w:autoSpaceDE w:val="0"/>
        <w:autoSpaceDN w:val="0"/>
        <w:spacing w:line="129" w:lineRule="exact" w:before="84" w:after="42"/>
        <w:ind w:left="157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PROVISAO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FÉRIAS</w:t>
      </w:r>
    </w:p>
    <w:p>
      <w:pPr>
        <w:widowControl/>
        <w:wordWrap w:val="0"/>
        <w:autoSpaceDE w:val="0"/>
        <w:autoSpaceDN w:val="0"/>
        <w:spacing w:line="132" w:lineRule="exact" w:before="84" w:after="42"/>
        <w:ind w:left="157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CONTRIBUIÇÃO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SINDICAL</w:t>
      </w:r>
      <w:r>
        <w:rPr>
          <w:rFonts w:ascii="Times New Roman" w:hAnsi="Times New Roman" w:eastAsia="Times New Roman"/>
          <w:b w:val="0"/>
          <w:i w:val="0"/>
          <w:color w:val="000000"/>
          <w:spacing w:val="2597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1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619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75</w:t>
      </w:r>
    </w:p>
    <w:p>
      <w:pPr>
        <w:widowControl/>
        <w:wordWrap w:val="0"/>
        <w:autoSpaceDE w:val="0"/>
        <w:autoSpaceDN w:val="0"/>
        <w:spacing w:line="129" w:lineRule="exact" w:before="84" w:after="477"/>
        <w:ind w:left="157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CONTRIBUIÇÃO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ASSISTENCIAL</w:t>
      </w:r>
    </w:p>
    <w:p>
      <w:pPr>
        <w:widowControl/>
        <w:wordWrap w:val="0"/>
        <w:autoSpaceDE w:val="0"/>
        <w:autoSpaceDN w:val="0"/>
        <w:spacing w:line="131" w:lineRule="exact" w:before="954" w:after="148"/>
        <w:ind w:left="132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PATRIMONIO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LIQUIDO</w:t>
      </w:r>
    </w:p>
    <w:p>
      <w:pPr>
        <w:widowControl/>
        <w:wordWrap w:val="0"/>
        <w:autoSpaceDE w:val="0"/>
        <w:autoSpaceDN w:val="0"/>
        <w:spacing w:line="134" w:lineRule="exact" w:before="296" w:after="40"/>
        <w:ind w:left="57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51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834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99</w:t>
      </w:r>
      <w:r>
        <w:rPr>
          <w:rFonts w:ascii="Times New Roman" w:hAnsi="Times New Roman" w:eastAsia="Times New Roman"/>
          <w:b w:val="0"/>
          <w:color w:val="000000"/>
          <w:spacing w:val="22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PATRIMONIO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LIQUIDO</w:t>
      </w:r>
    </w:p>
    <w:p>
      <w:pPr>
        <w:widowControl/>
        <w:wordWrap w:val="0"/>
        <w:autoSpaceDE w:val="0"/>
        <w:autoSpaceDN w:val="0"/>
        <w:spacing w:line="134" w:lineRule="exact" w:before="80" w:after="40"/>
        <w:ind w:left="57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18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550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70</w:t>
      </w:r>
    </w:p>
    <w:p>
      <w:pPr>
        <w:widowControl/>
        <w:wordWrap w:val="0"/>
        <w:autoSpaceDE w:val="0"/>
        <w:autoSpaceDN w:val="0"/>
        <w:spacing w:line="134" w:lineRule="exact" w:before="80" w:after="40"/>
        <w:ind w:left="57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43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083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84</w:t>
      </w:r>
      <w:r>
        <w:rPr>
          <w:rFonts w:ascii="Times New Roman" w:hAnsi="Times New Roman" w:eastAsia="Times New Roman"/>
          <w:b w:val="0"/>
          <w:color w:val="000000"/>
          <w:spacing w:val="28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SUPERAVIT</w:t>
      </w: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/(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DEFICIT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)</w:t>
      </w:r>
    </w:p>
    <w:p>
      <w:pPr>
        <w:widowControl/>
        <w:wordWrap w:val="0"/>
        <w:autoSpaceDE w:val="0"/>
        <w:autoSpaceDN w:val="0"/>
        <w:spacing w:line="134" w:lineRule="exact" w:before="80" w:after="43"/>
        <w:ind w:left="57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18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864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82</w:t>
      </w:r>
    </w:p>
    <w:p>
      <w:pPr>
        <w:widowControl/>
        <w:wordWrap w:val="0"/>
        <w:autoSpaceDE w:val="0"/>
        <w:autoSpaceDN w:val="0"/>
        <w:spacing w:line="129" w:lineRule="exact" w:before="86" w:after="41"/>
        <w:ind w:left="150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SUPERAVIT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/(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DEFICIT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)</w:t>
      </w:r>
    </w:p>
    <w:p>
      <w:pPr>
        <w:spacing w:after="0"/>
        <w:sectPr>
          <w:type w:val="nextColumn"/>
          <w:pgSz w:w="11906" w:h="16838"/>
          <w:pgMar w:top="476" w:right="779" w:bottom="644" w:left="819" w:header="720" w:footer="720" w:gutter="0"/>
          <w:cols w:space="720" w:num="2" w:equalWidth="0">
            <w:col w:w="3944" w:space="0"/>
            <w:col w:w="636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33" w:lineRule="exact" w:before="40" w:after="48"/>
        <w:ind w:left="22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DEPRECIAÇÃO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IMOBILIZADO</w:t>
      </w:r>
      <w:r>
        <w:rPr>
          <w:rFonts w:ascii="Times New Roman" w:hAnsi="Times New Roman" w:eastAsia="Times New Roman"/>
          <w:b w:val="0"/>
          <w:color w:val="000000"/>
          <w:spacing w:val="2373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35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380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70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42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SUPERAVIT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/(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DEFICIT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APURADO</w:t>
      </w:r>
    </w:p>
    <w:p>
      <w:pPr>
        <w:widowControl/>
        <w:wordWrap w:val="0"/>
        <w:autoSpaceDE w:val="0"/>
        <w:autoSpaceDN w:val="0"/>
        <w:spacing w:line="132" w:lineRule="exact" w:before="95" w:after="40"/>
        <w:ind w:left="553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AJUSTES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EXERCICIOS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ANTERIORES</w:t>
      </w:r>
      <w:r>
        <w:rPr>
          <w:rFonts w:ascii="Times New Roman" w:hAnsi="Times New Roman" w:eastAsia="Times New Roman"/>
          <w:b w:val="0"/>
          <w:i w:val="0"/>
          <w:color w:val="000000"/>
          <w:spacing w:val="184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4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000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62</w:t>
      </w:r>
    </w:p>
    <w:p>
      <w:pPr>
        <w:widowControl/>
        <w:wordWrap w:val="0"/>
        <w:autoSpaceDE w:val="0"/>
        <w:autoSpaceDN w:val="0"/>
        <w:spacing w:line="133" w:lineRule="exact" w:before="80" w:after="148"/>
        <w:ind w:left="288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DEPRECIAÇÃO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IMOBILIZADO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RESTRIÇÃO</w:t>
      </w:r>
      <w:r>
        <w:rPr>
          <w:rFonts w:ascii="Times New Roman" w:hAnsi="Times New Roman" w:eastAsia="Times New Roman"/>
          <w:b w:val="0"/>
          <w:color w:val="000000"/>
          <w:spacing w:val="1239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44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452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27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42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SUPERAVIT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/(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DEFICIT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ACUMULADO</w:t>
      </w:r>
      <w:r>
        <w:rPr>
          <w:rFonts w:ascii="Times New Roman" w:hAnsi="Times New Roman" w:eastAsia="Times New Roman"/>
          <w:b w:val="0"/>
          <w:color w:val="000000"/>
          <w:spacing w:val="181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64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805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95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</w:p>
    <w:p>
      <w:pPr>
        <w:spacing w:after="0"/>
        <w:sectPr>
          <w:type w:val="continuous"/>
          <w:pgSz w:w="11906" w:h="16838"/>
          <w:pgMar w:top="476" w:right="779" w:bottom="644" w:left="819" w:header="720" w:footer="720" w:gutter="0"/>
          <w:cols w:space="720" w:num="1" w:equalWidth="0">
            <w:col w:w="10308" w:space="0"/>
            <w:col w:w="636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29" w:lineRule="exact" w:before="151" w:after="42"/>
        <w:ind w:left="35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DEPRECIAÇÃO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IMOBILIZADO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RESTRIÇÃO</w:t>
      </w:r>
    </w:p>
    <w:p>
      <w:pPr>
        <w:widowControl/>
        <w:wordWrap w:val="0"/>
        <w:autoSpaceDE w:val="0"/>
        <w:autoSpaceDN w:val="0"/>
        <w:spacing w:line="129" w:lineRule="exact" w:before="85" w:after="42"/>
        <w:ind w:left="41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(-)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DEPR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ACUM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MOV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UTENSILIOS</w:t>
      </w:r>
    </w:p>
    <w:p>
      <w:pPr>
        <w:widowControl/>
        <w:wordWrap w:val="0"/>
        <w:autoSpaceDE w:val="0"/>
        <w:autoSpaceDN w:val="0"/>
        <w:spacing w:line="130" w:lineRule="exact" w:before="83" w:after="43"/>
        <w:ind w:left="42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(-)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DEPR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ACUM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APAR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EQUIP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INSTALACOES</w:t>
      </w:r>
    </w:p>
    <w:p>
      <w:pPr>
        <w:widowControl/>
        <w:wordWrap w:val="0"/>
        <w:autoSpaceDE w:val="0"/>
        <w:autoSpaceDN w:val="0"/>
        <w:spacing w:line="130" w:lineRule="exact" w:before="86" w:after="42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8"/>
          <w:sz w:val="13"/>
        </w:rPr>
        <w:t>(-)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DEPR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ACUM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PERIFERICOS</w:t>
      </w:r>
    </w:p>
    <w:p>
      <w:pPr>
        <w:widowControl/>
        <w:wordWrap w:val="0"/>
        <w:autoSpaceDE w:val="0"/>
        <w:autoSpaceDN w:val="0"/>
        <w:spacing w:line="130" w:lineRule="exact" w:before="83" w:after="49"/>
        <w:ind w:left="421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(-)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DEPR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ACUM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PLAYGROUND</w:t>
      </w:r>
    </w:p>
    <w:p>
      <w:pPr>
        <w:widowControl/>
        <w:wordWrap w:val="0"/>
        <w:autoSpaceDE w:val="0"/>
        <w:autoSpaceDN w:val="0"/>
        <w:spacing w:line="130" w:lineRule="exact" w:before="98" w:after="41"/>
        <w:ind w:left="421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(-)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DEPR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ACUM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EQUIPTOS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MATS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PEDAGOGICO</w:t>
      </w:r>
    </w:p>
    <w:p>
      <w:pPr>
        <w:widowControl/>
        <w:wordWrap w:val="0"/>
        <w:autoSpaceDE w:val="0"/>
        <w:autoSpaceDN w:val="0"/>
        <w:spacing w:line="184" w:lineRule="exact" w:before="82" w:after="41"/>
        <w:ind w:left="5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THG</w:t>
      </w:r>
      <w:r>
        <w:rPr>
          <w:rFonts w:ascii="Times New Roman" w:hAnsi="Times New Roman" w:eastAsia="Times New Roman"/>
          <w:b/>
          <w:color w:val="000000"/>
          <w:spacing w:val="12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8"/>
        </w:rPr>
        <w:t>CONTABILIDADE</w:t>
      </w:r>
      <w:r>
        <w:rPr>
          <w:rFonts w:ascii="Times New Roman" w:hAnsi="Times New Roman" w:eastAsia="Times New Roman"/>
          <w:b/>
          <w:color w:val="000000"/>
          <w:spacing w:val="4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8"/>
        </w:rPr>
        <w:t>LTDA</w:t>
      </w:r>
    </w:p>
    <w:p>
      <w:pPr>
        <w:spacing w:after="0" w:before="0"/>
        <w:sectPr>
          <w:type w:val="continuous"/>
          <w:pgSz w:w="11906" w:h="16838"/>
          <w:pgMar w:top="476" w:right="779" w:bottom="644" w:left="819" w:header="720" w:footer="720" w:gutter="0"/>
          <w:cols w:space="720" w:num="2" w:equalWidth="0">
            <w:col w:w="3938" w:space="0"/>
            <w:col w:w="636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33" w:lineRule="exact" w:before="148" w:after="40"/>
        <w:ind w:left="49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44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452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27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</w:p>
    <w:p>
      <w:pPr>
        <w:widowControl/>
        <w:wordWrap w:val="0"/>
        <w:autoSpaceDE w:val="0"/>
        <w:autoSpaceDN w:val="0"/>
        <w:spacing w:line="134" w:lineRule="exact" w:before="80" w:after="40"/>
        <w:ind w:left="56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8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932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08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</w:p>
    <w:p>
      <w:pPr>
        <w:widowControl/>
        <w:wordWrap w:val="0"/>
        <w:autoSpaceDE w:val="0"/>
        <w:autoSpaceDN w:val="0"/>
        <w:spacing w:line="134" w:lineRule="exact" w:before="80" w:after="41"/>
        <w:ind w:left="56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2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105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78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</w:p>
    <w:p>
      <w:pPr>
        <w:widowControl/>
        <w:wordWrap w:val="0"/>
        <w:autoSpaceDE w:val="0"/>
        <w:autoSpaceDN w:val="0"/>
        <w:spacing w:line="133" w:lineRule="exact" w:before="83" w:after="40"/>
        <w:ind w:left="49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21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093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98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</w:p>
    <w:p>
      <w:pPr>
        <w:widowControl/>
        <w:wordWrap w:val="0"/>
        <w:autoSpaceDE w:val="0"/>
        <w:autoSpaceDN w:val="0"/>
        <w:spacing w:line="133" w:lineRule="exact" w:before="80" w:after="47"/>
        <w:ind w:left="49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10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591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15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</w:p>
    <w:p>
      <w:pPr>
        <w:widowControl/>
        <w:wordWrap w:val="0"/>
        <w:autoSpaceDE w:val="0"/>
        <w:autoSpaceDN w:val="0"/>
        <w:spacing w:line="134" w:lineRule="exact" w:before="94" w:after="41"/>
        <w:ind w:left="56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3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1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729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28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</w:p>
    <w:p>
      <w:pPr>
        <w:spacing w:after="0"/>
        <w:sectPr>
          <w:type w:val="nextColumn"/>
          <w:pgSz w:w="11906" w:h="16838"/>
          <w:pgMar w:top="476" w:right="779" w:bottom="644" w:left="819" w:header="720" w:footer="720" w:gutter="0"/>
          <w:cols w:space="720" w:num="2" w:equalWidth="0">
            <w:col w:w="3938" w:space="0"/>
            <w:col w:w="636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55" w:lineRule="exact" w:before="41" w:after="0"/>
        <w:ind w:left="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Rua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36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11º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ANDAR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SP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01319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904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Fone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(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11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)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32312759</w:t>
      </w:r>
    </w:p>
    <w:p>
      <w:pPr>
        <w:spacing w:after="0"/>
        <w:sectPr>
          <w:type w:val="continuous"/>
          <w:pgSz w:w="11906" w:h="16838"/>
          <w:pgMar w:top="476" w:right="779" w:bottom="644" w:left="819" w:header="720" w:footer="720" w:gutter="0"/>
          <w:cols w:space="720" w:num="1" w:equalWidth="0">
            <w:col w:w="10308" w:space="0"/>
            <w:col w:w="636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23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934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3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00" w:lineRule="exact" w:before="502" w:after="43"/>
        <w:ind w:left="4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19"/>
        </w:rPr>
        <w:t>Empresa</w:t>
      </w:r>
      <w:r>
        <w:rPr>
          <w:rFonts w:ascii="Arial" w:hAnsi="Arial" w:eastAsia="Arial"/>
          <w:b/>
          <w:i w:val="0"/>
          <w:color w:val="000000"/>
          <w:spacing w:val="-1"/>
          <w:sz w:val="19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4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6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LUZ</w:t>
      </w:r>
      <w:r>
        <w:rPr>
          <w:rFonts w:ascii="Times New Roman" w:hAnsi="Times New Roman" w:eastAsia="Times New Roman"/>
          <w:b w:val="0"/>
          <w:color w:val="000000"/>
          <w:spacing w:val="6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9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9"/>
        </w:rPr>
        <w:t>UM</w:t>
      </w:r>
      <w:r>
        <w:rPr>
          <w:rFonts w:ascii="Times New Roman" w:hAnsi="Times New Roman" w:eastAsia="Times New Roman"/>
          <w:b w:val="0"/>
          <w:color w:val="000000"/>
          <w:spacing w:val="3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4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9"/>
        </w:rPr>
        <w:t>MUNDO</w:t>
      </w:r>
      <w:r>
        <w:rPr>
          <w:rFonts w:ascii="Arial" w:hAnsi="Arial" w:eastAsia="Arial"/>
          <w:b w:val="0"/>
          <w:i w:val="0"/>
          <w:color w:val="000000"/>
          <w:spacing w:val="3391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9"/>
        </w:rPr>
        <w:t>Página</w:t>
      </w:r>
      <w:r>
        <w:rPr>
          <w:rFonts w:ascii="Arial" w:hAnsi="Arial" w:eastAsia="Arial"/>
          <w:b w:val="0"/>
          <w:i w:val="0"/>
          <w:color w:val="000000"/>
          <w:spacing w:val="-4"/>
          <w:sz w:val="19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9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9"/>
        </w:rPr>
        <w:t>2</w:t>
      </w:r>
    </w:p>
    <w:p>
      <w:pPr>
        <w:widowControl/>
        <w:wordWrap w:val="0"/>
        <w:autoSpaceDE w:val="0"/>
        <w:autoSpaceDN w:val="0"/>
        <w:spacing w:line="184" w:lineRule="exact" w:before="86" w:after="29"/>
        <w:ind w:left="54" w:right="0" w:firstLine="0"/>
        <w:jc w:val="left"/>
      </w:pPr>
      <w:r>
        <w:rPr>
          <w:rFonts w:ascii="Arial" w:hAnsi="Arial" w:eastAsia="Arial"/>
          <w:b/>
          <w:i w:val="0"/>
          <w:color w:val="000000"/>
          <w:w w:val="101"/>
          <w:sz w:val="18"/>
        </w:rPr>
        <w:t>CNPJ</w:t>
      </w:r>
      <w:r>
        <w:rPr>
          <w:rFonts w:ascii="Arial" w:hAnsi="Arial" w:eastAsia="Arial"/>
          <w:b/>
          <w:i w:val="0"/>
          <w:color w:val="000000"/>
          <w:w w:val="101"/>
          <w:sz w:val="18"/>
        </w:rPr>
        <w:t>:</w:t>
      </w:r>
      <w:r>
        <w:rPr>
          <w:rFonts w:ascii="Times New Roman" w:hAnsi="Times New Roman" w:eastAsia="Times New Roman"/>
          <w:b w:val="0"/>
          <w:color w:val="000000"/>
          <w:spacing w:val="32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20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219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349</w:t>
      </w:r>
      <w:r>
        <w:rPr>
          <w:rFonts w:ascii="Arial" w:hAnsi="Arial" w:eastAsia="Arial"/>
          <w:b w:val="0"/>
          <w:i w:val="0"/>
          <w:color w:val="000000"/>
          <w:w w:val="99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0001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-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26</w:t>
      </w:r>
    </w:p>
    <w:p>
      <w:pPr>
        <w:widowControl/>
        <w:wordWrap w:val="0"/>
        <w:autoSpaceDE w:val="0"/>
        <w:autoSpaceDN w:val="0"/>
        <w:spacing w:line="187" w:lineRule="exact" w:before="58" w:after="28"/>
        <w:ind w:left="54" w:right="0" w:firstLine="0"/>
        <w:jc w:val="left"/>
      </w:pPr>
      <w:r>
        <w:rPr>
          <w:rFonts w:ascii="Arial" w:hAnsi="Arial" w:eastAsia="Arial"/>
          <w:b/>
          <w:i w:val="0"/>
          <w:color w:val="000000"/>
          <w:w w:val="99"/>
          <w:sz w:val="19"/>
        </w:rPr>
        <w:t>Período</w:t>
      </w:r>
      <w:r>
        <w:rPr>
          <w:rFonts w:ascii="Arial" w:hAnsi="Arial" w:eastAsia="Arial"/>
          <w:b/>
          <w:i w:val="0"/>
          <w:color w:val="000000"/>
          <w:sz w:val="19"/>
        </w:rPr>
        <w:t>:</w:t>
      </w:r>
      <w:r>
        <w:rPr>
          <w:rFonts w:ascii="Times New Roman" w:hAnsi="Times New Roman" w:eastAsia="Times New Roman"/>
          <w:b w:val="0"/>
          <w:color w:val="000000"/>
          <w:spacing w:val="103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01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01</w:t>
      </w:r>
      <w:r>
        <w:rPr>
          <w:rFonts w:ascii="Arial" w:hAnsi="Arial" w:eastAsia="Arial"/>
          <w:b w:val="0"/>
          <w:i w:val="0"/>
          <w:color w:val="000000"/>
          <w:w w:val="99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8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31</w:t>
      </w:r>
      <w:r>
        <w:rPr>
          <w:rFonts w:ascii="Arial" w:hAnsi="Arial" w:eastAsia="Arial"/>
          <w:b w:val="0"/>
          <w:i w:val="0"/>
          <w:color w:val="000000"/>
          <w:spacing w:val="1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12</w:t>
      </w:r>
      <w:r>
        <w:rPr>
          <w:rFonts w:ascii="Arial" w:hAnsi="Arial" w:eastAsia="Arial"/>
          <w:b w:val="0"/>
          <w:i w:val="0"/>
          <w:color w:val="000000"/>
          <w:w w:val="99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8"/>
        </w:rPr>
        <w:t>CONSOLIDADO</w:t>
      </w:r>
    </w:p>
    <w:p>
      <w:pPr>
        <w:widowControl/>
        <w:wordWrap w:val="0"/>
        <w:autoSpaceDE w:val="0"/>
        <w:autoSpaceDN w:val="0"/>
        <w:spacing w:line="186" w:lineRule="exact" w:before="56" w:after="61"/>
        <w:ind w:left="4211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19"/>
        </w:rPr>
        <w:t>Balanço</w:t>
      </w:r>
      <w:r>
        <w:rPr>
          <w:rFonts w:ascii="Times New Roman" w:hAnsi="Times New Roman" w:eastAsia="Times New Roman"/>
          <w:b/>
          <w:color w:val="000000"/>
          <w:spacing w:val="69"/>
          <w:sz w:val="19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2"/>
          <w:sz w:val="19"/>
        </w:rPr>
        <w:t>Patrimonial</w:t>
      </w:r>
    </w:p>
    <w:p>
      <w:pPr>
        <w:widowControl/>
        <w:wordWrap w:val="0"/>
        <w:autoSpaceDE w:val="0"/>
        <w:autoSpaceDN w:val="0"/>
        <w:spacing w:line="123" w:lineRule="exact" w:before="122" w:after="41"/>
        <w:ind w:left="559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2"/>
        </w:rPr>
        <w:t>*</w:t>
      </w:r>
    </w:p>
    <w:p>
      <w:pPr>
        <w:spacing w:after="0"/>
        <w:sectPr>
          <w:pgSz w:w="11906" w:h="16838"/>
          <w:pgMar w:top="476" w:right="779" w:bottom="644" w:left="819" w:header="720" w:footer="720" w:gutter="0"/>
          <w:cols w:space="720" w:num="1" w:equalWidth="0">
            <w:col w:w="10308" w:space="0"/>
            <w:col w:w="6369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30" w:lineRule="exact" w:before="43" w:after="150"/>
        <w:ind w:left="28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BENFEITORIAS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PROPRIEDADE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1"/>
          <w:sz w:val="13"/>
        </w:rPr>
        <w:t>TERCEIROS</w:t>
      </w:r>
    </w:p>
    <w:p>
      <w:pPr>
        <w:widowControl/>
        <w:wordWrap w:val="0"/>
        <w:autoSpaceDE w:val="0"/>
        <w:autoSpaceDN w:val="0"/>
        <w:spacing w:line="129" w:lineRule="exact" w:before="301" w:after="42"/>
        <w:ind w:left="347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101"/>
          <w:sz w:val="13"/>
        </w:rPr>
        <w:t>*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BENFEITORIAS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TERCEIROS</w:t>
      </w:r>
    </w:p>
    <w:p>
      <w:pPr>
        <w:widowControl/>
        <w:wordWrap w:val="0"/>
        <w:autoSpaceDE w:val="0"/>
        <w:autoSpaceDN w:val="0"/>
        <w:spacing w:line="129" w:lineRule="exact" w:before="84" w:after="42"/>
        <w:ind w:left="41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CONSERV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MANUT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IMOVEL</w:t>
      </w:r>
      <w:r>
        <w:rPr>
          <w:rFonts w:ascii="Times New Roman" w:hAnsi="Times New Roman" w:eastAsia="Times New Roman"/>
          <w:b w:val="0"/>
          <w:color w:val="000000"/>
          <w:spacing w:val="-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ALUGADO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CEI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)</w:t>
      </w:r>
    </w:p>
    <w:p>
      <w:pPr>
        <w:widowControl/>
        <w:wordWrap w:val="0"/>
        <w:autoSpaceDE w:val="0"/>
        <w:autoSpaceDN w:val="0"/>
        <w:spacing w:line="129" w:lineRule="exact" w:before="85" w:after="71"/>
        <w:ind w:left="413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(-)</w:t>
      </w:r>
      <w:r>
        <w:rPr>
          <w:rFonts w:ascii="Times New Roman" w:hAnsi="Times New Roman" w:eastAsia="Times New Roman"/>
          <w:b w:val="0"/>
          <w:color w:val="000000"/>
          <w:spacing w:val="-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AMORTIZ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ACUM</w:t>
      </w:r>
      <w:r>
        <w:rPr>
          <w:rFonts w:ascii="Times New Roman" w:hAnsi="Times New Roman" w:eastAsia="Times New Roman"/>
          <w:b w:val="0"/>
          <w:color w:val="000000"/>
          <w:spacing w:val="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BENFEIT</w:t>
      </w:r>
      <w:r>
        <w:rPr>
          <w:rFonts w:ascii="Times New Roman" w:hAnsi="Times New Roman" w:eastAsia="Times New Roman"/>
          <w:b w:val="0"/>
          <w:color w:val="000000"/>
          <w:spacing w:val="0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1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TERCEIR</w:t>
      </w:r>
    </w:p>
    <w:p>
      <w:pPr>
        <w:widowControl/>
        <w:wordWrap w:val="0"/>
        <w:autoSpaceDE w:val="0"/>
        <w:autoSpaceDN w:val="0"/>
        <w:spacing w:line="129" w:lineRule="exact" w:before="142" w:after="132"/>
        <w:ind w:left="12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12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z w:val="13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ATIVO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:</w:t>
      </w:r>
    </w:p>
    <w:p>
      <w:pPr>
        <w:spacing w:after="0" w:before="0"/>
        <w:sectPr>
          <w:type w:val="continuous"/>
          <w:pgSz w:w="11906" w:h="16838"/>
          <w:pgMar w:top="476" w:right="779" w:bottom="644" w:left="819" w:header="720" w:footer="720" w:gutter="0"/>
          <w:cols w:space="720" w:num="2" w:equalWidth="0">
            <w:col w:w="3905" w:space="0"/>
            <w:col w:w="64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32" w:lineRule="exact" w:before="41" w:after="44"/>
        <w:ind w:left="68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9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071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57</w:t>
      </w:r>
      <w:r>
        <w:rPr>
          <w:rFonts w:ascii="Times New Roman" w:hAnsi="Times New Roman" w:eastAsia="Times New Roman"/>
          <w:b w:val="0"/>
          <w:color w:val="000000"/>
          <w:spacing w:val="478"/>
          <w:sz w:val="12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2"/>
        </w:rPr>
        <w:t>*</w:t>
      </w:r>
    </w:p>
    <w:p>
      <w:pPr>
        <w:widowControl/>
        <w:wordWrap w:val="0"/>
        <w:autoSpaceDE w:val="0"/>
        <w:autoSpaceDN w:val="0"/>
        <w:spacing w:line="123" w:lineRule="exact" w:before="88" w:after="42"/>
        <w:ind w:left="1671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w w:val="99"/>
          <w:sz w:val="12"/>
        </w:rPr>
        <w:t>*</w:t>
      </w:r>
    </w:p>
    <w:p>
      <w:pPr>
        <w:widowControl/>
        <w:wordWrap w:val="0"/>
        <w:autoSpaceDE w:val="0"/>
        <w:autoSpaceDN w:val="0"/>
        <w:spacing w:line="132" w:lineRule="exact" w:before="85" w:after="40"/>
        <w:ind w:left="68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9</w:t>
      </w:r>
      <w:r>
        <w:rPr>
          <w:rFonts w:ascii="Times New Roman" w:hAnsi="Times New Roman" w:eastAsia="Times New Roman"/>
          <w:b w:val="0"/>
          <w:i w:val="0"/>
          <w:color w:val="000000"/>
          <w:spacing w:val="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071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57</w:t>
      </w:r>
      <w:r>
        <w:rPr>
          <w:rFonts w:ascii="Times New Roman" w:hAnsi="Times New Roman" w:eastAsia="Times New Roman"/>
          <w:b w:val="0"/>
          <w:color w:val="000000"/>
          <w:spacing w:val="478"/>
          <w:sz w:val="12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2"/>
        </w:rPr>
        <w:t>*</w:t>
      </w:r>
    </w:p>
    <w:p>
      <w:pPr>
        <w:widowControl/>
        <w:wordWrap w:val="0"/>
        <w:autoSpaceDE w:val="0"/>
        <w:autoSpaceDN w:val="0"/>
        <w:spacing w:line="134" w:lineRule="exact" w:before="80" w:after="40"/>
        <w:ind w:left="615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60</w:t>
      </w:r>
      <w:r>
        <w:rPr>
          <w:rFonts w:ascii="Times New Roman" w:hAnsi="Times New Roman" w:eastAsia="Times New Roman"/>
          <w:b w:val="0"/>
          <w:i w:val="0"/>
          <w:color w:val="000000"/>
          <w:w w:val="103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438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48</w:t>
      </w:r>
      <w:r>
        <w:rPr>
          <w:rFonts w:ascii="Times New Roman" w:hAnsi="Times New Roman" w:eastAsia="Times New Roman"/>
          <w:b w:val="0"/>
          <w:color w:val="000000"/>
          <w:spacing w:val="469"/>
          <w:sz w:val="12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2"/>
        </w:rPr>
        <w:t>*</w:t>
      </w:r>
    </w:p>
    <w:p>
      <w:pPr>
        <w:widowControl/>
        <w:wordWrap w:val="0"/>
        <w:autoSpaceDE w:val="0"/>
        <w:autoSpaceDN w:val="0"/>
        <w:spacing w:line="133" w:lineRule="exact" w:before="80" w:after="71"/>
        <w:ind w:left="529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(</w:t>
      </w:r>
      <w:r>
        <w:rPr>
          <w:rFonts w:ascii="Times New Roman" w:hAnsi="Times New Roman" w:eastAsia="Times New Roman"/>
          <w:b w:val="0"/>
          <w:i w:val="0"/>
          <w:color w:val="000000"/>
          <w:spacing w:val="5"/>
          <w:sz w:val="13"/>
        </w:rPr>
        <w:t>51</w:t>
      </w:r>
      <w:r>
        <w:rPr>
          <w:rFonts w:ascii="Times New Roman" w:hAnsi="Times New Roman" w:eastAsia="Times New Roman"/>
          <w:b w:val="0"/>
          <w:i w:val="0"/>
          <w:color w:val="000000"/>
          <w:w w:val="102"/>
          <w:sz w:val="13"/>
        </w:rPr>
        <w:t>.</w:t>
      </w:r>
      <w:r>
        <w:rPr>
          <w:rFonts w:ascii="Times New Roman" w:hAnsi="Times New Roman" w:eastAsia="Times New Roman"/>
          <w:b w:val="0"/>
          <w:i w:val="0"/>
          <w:color w:val="000000"/>
          <w:spacing w:val="4"/>
          <w:sz w:val="13"/>
        </w:rPr>
        <w:t>366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,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91</w:t>
      </w:r>
      <w:r>
        <w:rPr>
          <w:rFonts w:ascii="Times New Roman" w:hAnsi="Times New Roman" w:eastAsia="Times New Roman"/>
          <w:b w:val="0"/>
          <w:i w:val="0"/>
          <w:color w:val="000000"/>
          <w:spacing w:val="3"/>
          <w:sz w:val="13"/>
        </w:rPr>
        <w:t>)</w:t>
      </w:r>
      <w:r>
        <w:rPr>
          <w:rFonts w:ascii="Times New Roman" w:hAnsi="Times New Roman" w:eastAsia="Times New Roman"/>
          <w:b w:val="0"/>
          <w:color w:val="000000"/>
          <w:spacing w:val="474"/>
          <w:sz w:val="12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2"/>
        </w:rPr>
        <w:t>*</w:t>
      </w:r>
    </w:p>
    <w:p>
      <w:pPr>
        <w:widowControl/>
        <w:wordWrap w:val="0"/>
        <w:autoSpaceDE w:val="0"/>
        <w:autoSpaceDN w:val="0"/>
        <w:spacing w:line="129" w:lineRule="exact" w:before="142" w:after="132"/>
        <w:ind w:left="124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pacing w:val="-2"/>
          <w:sz w:val="13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23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spacing w:val="-1"/>
          <w:sz w:val="13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3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PASSIVO</w:t>
      </w:r>
      <w:r>
        <w:rPr>
          <w:rFonts w:ascii="Times New Roman" w:hAnsi="Times New Roman" w:eastAsia="Times New Roman"/>
          <w:b w:val="0"/>
          <w:i w:val="0"/>
          <w:color w:val="000000"/>
          <w:w w:val="99"/>
          <w:sz w:val="13"/>
        </w:rPr>
        <w:t>:</w:t>
      </w:r>
    </w:p>
    <w:p>
      <w:pPr>
        <w:spacing w:after="0"/>
        <w:sectPr>
          <w:type w:val="nextColumn"/>
          <w:pgSz w:w="11906" w:h="16838"/>
          <w:pgMar w:top="476" w:right="779" w:bottom="644" w:left="819" w:header="720" w:footer="720" w:gutter="0"/>
          <w:cols w:space="720" w:num="2" w:equalWidth="0">
            <w:col w:w="3905" w:space="0"/>
            <w:col w:w="6403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55" w:lineRule="exact" w:before="132" w:after="129"/>
        <w:ind w:left="38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Paulo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31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Dezembro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5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2023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.</w:t>
      </w:r>
    </w:p>
    <w:p>
      <w:pPr>
        <w:widowControl/>
        <w:wordWrap w:val="0"/>
        <w:autoSpaceDE w:val="0"/>
        <w:autoSpaceDN w:val="0"/>
        <w:spacing w:line="155" w:lineRule="exact" w:before="258" w:after="23"/>
        <w:ind w:left="44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Reconhecemos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exatidão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5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Balanço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Patrimonial</w:t>
      </w:r>
      <w:r>
        <w:rPr>
          <w:rFonts w:ascii="Arial" w:hAnsi="Arial" w:eastAsia="Arial"/>
          <w:b w:val="0"/>
          <w:i w:val="0"/>
          <w:color w:val="000000"/>
          <w:w w:val="102"/>
          <w:sz w:val="15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cujos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Ativo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Passivo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Patrimônio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Líquido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importam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R</w:t>
      </w:r>
      <w:r>
        <w:rPr>
          <w:rFonts w:ascii="Arial" w:hAnsi="Arial" w:eastAsia="Arial"/>
          <w:b w:val="0"/>
          <w:i w:val="0"/>
          <w:color w:val="000000"/>
          <w:sz w:val="15"/>
        </w:rPr>
        <w:t>$</w:t>
      </w:r>
    </w:p>
    <w:p>
      <w:pPr>
        <w:widowControl/>
        <w:wordWrap w:val="0"/>
        <w:autoSpaceDE w:val="0"/>
        <w:autoSpaceDN w:val="0"/>
        <w:spacing w:line="156" w:lineRule="exact" w:before="45" w:after="432"/>
        <w:ind w:left="44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881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962</w:t>
      </w:r>
      <w:r>
        <w:rPr>
          <w:rFonts w:ascii="Arial" w:hAnsi="Arial" w:eastAsia="Arial"/>
          <w:b w:val="0"/>
          <w:i w:val="0"/>
          <w:color w:val="000000"/>
          <w:w w:val="98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oitocentos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oitenta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mil</w:t>
      </w:r>
      <w:r>
        <w:rPr>
          <w:rFonts w:ascii="Arial" w:hAnsi="Arial" w:eastAsia="Arial"/>
          <w:b w:val="0"/>
          <w:i w:val="0"/>
          <w:color w:val="000000"/>
          <w:w w:val="98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novecentos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sessenta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sessenta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)</w:t>
      </w:r>
    </w:p>
    <w:p>
      <w:pPr>
        <w:widowControl/>
        <w:wordWrap w:val="0"/>
        <w:autoSpaceDE w:val="0"/>
        <w:autoSpaceDN w:val="0"/>
        <w:spacing w:line="183" w:lineRule="exact" w:before="864" w:after="28"/>
        <w:ind w:left="462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8"/>
        </w:rPr>
        <w:t>CONTADOR</w:t>
      </w:r>
    </w:p>
    <w:p>
      <w:pPr>
        <w:widowControl/>
        <w:wordWrap w:val="0"/>
        <w:autoSpaceDE w:val="0"/>
        <w:autoSpaceDN w:val="0"/>
        <w:spacing w:line="186" w:lineRule="exact" w:before="57" w:after="28"/>
        <w:ind w:left="3261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pacing w:val="-3"/>
          <w:sz w:val="19"/>
        </w:rPr>
        <w:t>VICTOR</w:t>
      </w:r>
      <w:r>
        <w:rPr>
          <w:rFonts w:ascii="Times New Roman" w:hAnsi="Times New Roman" w:eastAsia="Times New Roman"/>
          <w:b w:val="0"/>
          <w:i/>
          <w:color w:val="000000"/>
          <w:spacing w:val="-1"/>
          <w:sz w:val="19"/>
        </w:rPr>
        <w:t xml:space="preserve"> </w:t>
      </w:r>
      <w:r>
        <w:rPr>
          <w:rFonts w:ascii="Times New Roman" w:hAnsi="Times New Roman" w:eastAsia="Times New Roman"/>
          <w:b w:val="0"/>
          <w:i/>
          <w:color w:val="000000"/>
          <w:spacing w:val="-3"/>
          <w:sz w:val="19"/>
        </w:rPr>
        <w:t>MENDONÇA</w:t>
      </w:r>
      <w:r>
        <w:rPr>
          <w:rFonts w:ascii="Times New Roman" w:hAnsi="Times New Roman" w:eastAsia="Times New Roman"/>
          <w:b w:val="0"/>
          <w:i/>
          <w:color w:val="000000"/>
          <w:spacing w:val="-3"/>
          <w:sz w:val="19"/>
        </w:rPr>
        <w:t xml:space="preserve"> </w:t>
      </w:r>
      <w:r>
        <w:rPr>
          <w:rFonts w:ascii="Times New Roman" w:hAnsi="Times New Roman" w:eastAsia="Times New Roman"/>
          <w:b w:val="0"/>
          <w:i/>
          <w:color w:val="000000"/>
          <w:spacing w:val="-5"/>
          <w:sz w:val="19"/>
        </w:rPr>
        <w:t>DE</w:t>
      </w:r>
      <w:r>
        <w:rPr>
          <w:rFonts w:ascii="Times New Roman" w:hAnsi="Times New Roman" w:eastAsia="Times New Roman"/>
          <w:b w:val="0"/>
          <w:i/>
          <w:color w:val="000000"/>
          <w:spacing w:val="-3"/>
          <w:sz w:val="19"/>
        </w:rPr>
        <w:t xml:space="preserve"> </w:t>
      </w:r>
      <w:r>
        <w:rPr>
          <w:rFonts w:ascii="Times New Roman" w:hAnsi="Times New Roman" w:eastAsia="Times New Roman"/>
          <w:b w:val="0"/>
          <w:i/>
          <w:color w:val="000000"/>
          <w:spacing w:val="-3"/>
          <w:sz w:val="19"/>
        </w:rPr>
        <w:t>ALMEIDA</w:t>
      </w:r>
      <w:r>
        <w:rPr>
          <w:rFonts w:ascii="Times New Roman" w:hAnsi="Times New Roman" w:eastAsia="Times New Roman"/>
          <w:b w:val="0"/>
          <w:i/>
          <w:color w:val="000000"/>
          <w:spacing w:val="1"/>
          <w:sz w:val="19"/>
        </w:rPr>
        <w:t xml:space="preserve"> </w:t>
      </w:r>
      <w:r>
        <w:rPr>
          <w:rFonts w:ascii="Times New Roman" w:hAnsi="Times New Roman" w:eastAsia="Times New Roman"/>
          <w:b w:val="0"/>
          <w:i/>
          <w:color w:val="000000"/>
          <w:spacing w:val="-3"/>
          <w:sz w:val="19"/>
        </w:rPr>
        <w:t>FERREIRA</w:t>
      </w:r>
    </w:p>
    <w:p>
      <w:pPr>
        <w:widowControl/>
        <w:wordWrap w:val="0"/>
        <w:autoSpaceDE w:val="0"/>
        <w:autoSpaceDN w:val="0"/>
        <w:spacing w:line="186" w:lineRule="exact" w:before="57" w:after="4491"/>
        <w:ind w:left="4139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pacing w:val="-2"/>
          <w:sz w:val="19"/>
        </w:rPr>
        <w:t>CT</w:t>
      </w:r>
      <w:r>
        <w:rPr>
          <w:rFonts w:ascii="Times New Roman" w:hAnsi="Times New Roman" w:eastAsia="Times New Roman"/>
          <w:b w:val="0"/>
          <w:i/>
          <w:color w:val="000000"/>
          <w:spacing w:val="25"/>
          <w:sz w:val="19"/>
        </w:rPr>
        <w:t xml:space="preserve"> </w:t>
      </w:r>
      <w:r>
        <w:rPr>
          <w:rFonts w:ascii="Times New Roman" w:hAnsi="Times New Roman" w:eastAsia="Times New Roman"/>
          <w:b w:val="0"/>
          <w:i/>
          <w:color w:val="000000"/>
          <w:spacing w:val="-4"/>
          <w:sz w:val="19"/>
        </w:rPr>
        <w:t>CRC</w:t>
      </w:r>
      <w:r>
        <w:rPr>
          <w:rFonts w:ascii="Times New Roman" w:hAnsi="Times New Roman" w:eastAsia="Times New Roman"/>
          <w:b w:val="0"/>
          <w:i/>
          <w:color w:val="000000"/>
          <w:sz w:val="19"/>
        </w:rPr>
        <w:t>:</w:t>
      </w:r>
      <w:r>
        <w:rPr>
          <w:rFonts w:ascii="Times New Roman" w:hAnsi="Times New Roman" w:eastAsia="Times New Roman"/>
          <w:b w:val="0"/>
          <w:i/>
          <w:color w:val="000000"/>
          <w:spacing w:val="29"/>
          <w:sz w:val="19"/>
        </w:rPr>
        <w:t xml:space="preserve"> </w:t>
      </w:r>
      <w:r>
        <w:rPr>
          <w:rFonts w:ascii="Times New Roman" w:hAnsi="Times New Roman" w:eastAsia="Times New Roman"/>
          <w:b w:val="0"/>
          <w:i/>
          <w:color w:val="000000"/>
          <w:spacing w:val="-2"/>
          <w:sz w:val="19"/>
        </w:rPr>
        <w:t>1SP338357</w:t>
      </w:r>
      <w:r>
        <w:rPr>
          <w:rFonts w:ascii="Times New Roman" w:hAnsi="Times New Roman" w:eastAsia="Times New Roman"/>
          <w:b w:val="0"/>
          <w:i/>
          <w:color w:val="000000"/>
          <w:spacing w:val="-3"/>
          <w:sz w:val="19"/>
        </w:rPr>
        <w:t>/</w:t>
      </w:r>
      <w:r>
        <w:rPr>
          <w:rFonts w:ascii="Times New Roman" w:hAnsi="Times New Roman" w:eastAsia="Times New Roman"/>
          <w:b w:val="0"/>
          <w:i/>
          <w:color w:val="000000"/>
          <w:spacing w:val="-4"/>
          <w:sz w:val="19"/>
        </w:rPr>
        <w:t>O</w:t>
      </w:r>
      <w:r>
        <w:rPr>
          <w:rFonts w:ascii="Times New Roman" w:hAnsi="Times New Roman" w:eastAsia="Times New Roman"/>
          <w:b w:val="0"/>
          <w:i/>
          <w:color w:val="000000"/>
          <w:sz w:val="19"/>
        </w:rPr>
        <w:t>-</w:t>
      </w:r>
      <w:r>
        <w:rPr>
          <w:rFonts w:ascii="Times New Roman" w:hAnsi="Times New Roman" w:eastAsia="Times New Roman"/>
          <w:b w:val="0"/>
          <w:i/>
          <w:color w:val="000000"/>
          <w:spacing w:val="-2"/>
          <w:sz w:val="19"/>
        </w:rPr>
        <w:t>9</w:t>
      </w:r>
    </w:p>
    <w:p>
      <w:pPr>
        <w:widowControl/>
        <w:wordWrap w:val="0"/>
        <w:autoSpaceDE w:val="0"/>
        <w:autoSpaceDN w:val="0"/>
        <w:spacing w:line="184" w:lineRule="exact" w:before="8982" w:after="41"/>
        <w:ind w:left="5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8"/>
        </w:rPr>
        <w:t>THG</w:t>
      </w:r>
      <w:r>
        <w:rPr>
          <w:rFonts w:ascii="Times New Roman" w:hAnsi="Times New Roman" w:eastAsia="Times New Roman"/>
          <w:b/>
          <w:color w:val="000000"/>
          <w:spacing w:val="12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8"/>
        </w:rPr>
        <w:t>CONTABILIDADE</w:t>
      </w:r>
      <w:r>
        <w:rPr>
          <w:rFonts w:ascii="Times New Roman" w:hAnsi="Times New Roman" w:eastAsia="Times New Roman"/>
          <w:b/>
          <w:color w:val="000000"/>
          <w:spacing w:val="4"/>
          <w:sz w:val="18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8"/>
        </w:rPr>
        <w:t>LTDA</w:t>
      </w:r>
    </w:p>
    <w:p>
      <w:pPr>
        <w:widowControl/>
        <w:wordWrap w:val="0"/>
        <w:autoSpaceDE w:val="0"/>
        <w:autoSpaceDN w:val="0"/>
        <w:spacing w:line="155" w:lineRule="exact" w:before="82" w:after="0"/>
        <w:ind w:left="5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Rua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36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11º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ANDAR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5"/>
        </w:rPr>
        <w:t>SP</w:t>
      </w:r>
      <w:r>
        <w:rPr>
          <w:rFonts w:ascii="Times New Roman" w:hAnsi="Times New Roman" w:eastAsia="Times New Roman"/>
          <w:b w:val="0"/>
          <w:color w:val="000000"/>
          <w:spacing w:val="2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01319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904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Fone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5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(</w:t>
      </w:r>
      <w:r>
        <w:rPr>
          <w:rFonts w:ascii="Arial" w:hAnsi="Arial" w:eastAsia="Arial"/>
          <w:b w:val="0"/>
          <w:i w:val="0"/>
          <w:color w:val="000000"/>
          <w:w w:val="101"/>
          <w:sz w:val="15"/>
        </w:rPr>
        <w:t>11</w:t>
      </w:r>
      <w:r>
        <w:rPr>
          <w:rFonts w:ascii="Arial" w:hAnsi="Arial" w:eastAsia="Arial"/>
          <w:b w:val="0"/>
          <w:i w:val="0"/>
          <w:color w:val="000000"/>
          <w:spacing w:val="3"/>
          <w:sz w:val="15"/>
        </w:rPr>
        <w:t>)</w:t>
      </w:r>
      <w:r>
        <w:rPr>
          <w:rFonts w:ascii="Arial" w:hAnsi="Arial" w:eastAsia="Arial"/>
          <w:b w:val="0"/>
          <w:i w:val="0"/>
          <w:color w:val="000000"/>
          <w:spacing w:val="1"/>
          <w:sz w:val="15"/>
        </w:rPr>
        <w:t>32312759</w:t>
      </w:r>
    </w:p>
    <w:sectPr w:rsidR="00FC693F" w:rsidRPr="0006063C" w:rsidSect="00034616">
      <w:type w:val="continuous"/>
      <w:pgSz w:w="11906" w:h="16838"/>
      <w:pgMar w:top="476" w:right="779" w:bottom="644" w:left="819" w:header="720" w:footer="720" w:gutter="0"/>
      <w:cols w:space="720" w:num="1" w:equalWidth="0">
        <w:col w:w="10308" w:space="0"/>
        <w:col w:w="640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2025-05-09T11:48:50Z</dcterms:created>
  <dcterms:modified xsi:type="dcterms:W3CDTF">2025-05-09T11:48:50Z</dcterms:modified>
  <cp:category/>
</cp:coreProperties>
</file>