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88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576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332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ANEXO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RP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4"/>
          <w:sz w:val="20"/>
        </w:rPr>
        <w:t>10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ÓRGÃO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PÚBLICO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PARCEIRO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Prefeitura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0"/>
        </w:rPr>
        <w:t>ORGANIZAÇÃO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SOCIEDADE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0"/>
        </w:rPr>
        <w:t>CIVIL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Beneﬁcente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0"/>
        </w:rPr>
        <w:t>Luz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um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Mundo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3"/>
          <w:sz w:val="20"/>
        </w:rPr>
        <w:t>CNPJ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219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349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0001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26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0"/>
        </w:rPr>
        <w:t>ENDEREÇO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8"/>
          <w:sz w:val="20"/>
        </w:rPr>
        <w:t>CEP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Rua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226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-22"/>
          <w:sz w:val="20"/>
        </w:rPr>
        <w:t>SP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CEP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07153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180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RESPONSÁVEL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(</w:t>
      </w:r>
      <w:r>
        <w:rPr>
          <w:rFonts w:ascii="Arial" w:hAnsi="Arial" w:eastAsia="Arial"/>
          <w:b/>
          <w:i w:val="0"/>
          <w:color w:val="000000"/>
          <w:spacing w:val="4"/>
          <w:sz w:val="20"/>
        </w:rPr>
        <w:t>IS</w:t>
      </w:r>
      <w:r>
        <w:rPr>
          <w:rFonts w:ascii="Arial" w:hAnsi="Arial" w:eastAsia="Arial"/>
          <w:b/>
          <w:i w:val="0"/>
          <w:color w:val="000000"/>
          <w:spacing w:val="16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PELA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OSC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0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20"/>
        </w:rPr>
        <w:t>AMÉLlA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2"/>
          <w:sz w:val="20"/>
        </w:rPr>
        <w:t>NECHI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4"/>
          <w:sz w:val="20"/>
        </w:rPr>
        <w:t>CPF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163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237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928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77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1"/>
          <w:sz w:val="20"/>
        </w:rPr>
        <w:t>OBJETO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PARCERIA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parceria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destina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crianças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período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integral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faixa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etária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4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anos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unidades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escolares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diretrizes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técnicas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65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3"/>
          <w:sz w:val="20"/>
        </w:rPr>
        <w:t>EXERCÍCIO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Anual</w:t>
      </w:r>
    </w:p>
    <w:p>
      <w:pPr>
        <w:widowControl/>
        <w:wordWrap w:val="0"/>
        <w:autoSpaceDE w:val="0"/>
        <w:autoSpaceDN w:val="0"/>
        <w:spacing w:line="200" w:lineRule="exact" w:before="130" w:after="10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ORIGEM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DOS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RECURSOS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</w:p>
    <w:p>
      <w:pPr>
        <w:widowControl/>
        <w:wordWrap w:val="0"/>
        <w:autoSpaceDE w:val="0"/>
        <w:autoSpaceDN w:val="0"/>
        <w:spacing w:line="14" w:lineRule="exact" w:before="196" w:after="0"/>
        <w:ind w:left="0" w:right="0"/>
      </w:pPr>
    </w:p>
    <w:tbl>
      <w:tblPr>
        <w:tblW w:type="auto" w:w="0"/>
        <w:tblInd w:type="dxa" w:w="68"/>
        <w:tblLayout w:type="fixed"/>
        <w:tblLook w:firstColumn="1" w:firstRow="1" w:lastColumn="0" w:lastRow="0" w:noHBand="0" w:noVBand="1" w:val="04A0"/>
      </w:tblPr>
      <w:tblGrid>
        <w:gridCol w:w="2713"/>
        <w:gridCol w:w="2713"/>
        <w:gridCol w:w="2713"/>
        <w:gridCol w:w="2713"/>
      </w:tblGrid>
      <w:tr>
        <w:trPr>
          <w:trHeight w:hRule="exact" w:val="369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DOCUMENTO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5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8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VIGÊNCIA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4" w:after="0"/>
              <w:ind w:left="10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356"/>
        </w:trPr>
        <w:tc>
          <w:tcPr>
            <w:tcW w:type="dxa" w:w="429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20"/>
              </w:rPr>
              <w:t>TERMO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COLABORAÇÃO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16924</w:t>
            </w:r>
          </w:p>
        </w:tc>
        <w:tc>
          <w:tcPr>
            <w:tcW w:type="dxa" w:w="161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7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68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8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7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268" w:after="0"/>
        <w:ind w:left="0" w:right="0"/>
      </w:pPr>
    </w:p>
    <w:tbl>
      <w:tblPr>
        <w:tblW w:type="auto" w:w="0"/>
        <w:tblInd w:type="dxa" w:w="67"/>
        <w:tblLayout w:type="fixed"/>
        <w:tblLook w:firstColumn="1" w:firstRow="1" w:lastColumn="0" w:lastRow="0" w:noHBand="0" w:noVBand="1" w:val="04A0"/>
      </w:tblPr>
      <w:tblGrid>
        <w:gridCol w:w="2170"/>
        <w:gridCol w:w="2170"/>
        <w:gridCol w:w="2170"/>
        <w:gridCol w:w="2170"/>
        <w:gridCol w:w="2170"/>
      </w:tblGrid>
      <w:tr>
        <w:trPr>
          <w:trHeight w:hRule="exact" w:val="367"/>
        </w:trPr>
        <w:tc>
          <w:tcPr>
            <w:tcW w:type="dxa" w:w="10747"/>
            <w:gridSpan w:val="5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82" w:after="0"/>
              <w:ind w:left="22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6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1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61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PREVISTOS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20"/>
              </w:rPr>
              <w:t>DATA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95" w:after="0"/>
              <w:ind w:left="1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20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DOC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20"/>
              </w:rPr>
              <w:t>.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CRÉDITO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VALORES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20"/>
              </w:rPr>
              <w:t>REPASSADOS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20"/>
              </w:rPr>
              <w:t>$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781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90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2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20"/>
              </w:rPr>
              <w:t>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20"/>
              </w:rPr>
              <w:t>ALUGUEÇ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7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20"/>
              </w:rPr>
              <w:t>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2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61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42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20"/>
              </w:rPr>
              <w:t>IMPLANTAÇÃO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61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42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20"/>
              </w:rPr>
              <w:t>IMPLANTAÇÃO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599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781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90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22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20"/>
              </w:rPr>
              <w:t>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20"/>
              </w:rPr>
              <w:t>ALUGUEÇ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40" w:after="0"/>
              <w:ind w:left="73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20"/>
              </w:rPr>
              <w:t>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08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2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82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8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deposito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setembro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88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33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20"/>
              </w:rPr>
              <w:t>quadrimestre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1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481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74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33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20"/>
              </w:rPr>
              <w:t>quadrimestre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689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64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5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54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2023</w:t>
            </w:r>
          </w:p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20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20"/>
              </w:rPr>
              <w:t>VERBA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5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41</w:t>
            </w:r>
          </w:p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56"/>
        </w:trPr>
        <w:tc>
          <w:tcPr>
            <w:tcW w:type="dxa" w:w="215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5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60"/>
        </w:trPr>
        <w:tc>
          <w:tcPr>
            <w:tcW w:type="dxa" w:w="8601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20"/>
              </w:rPr>
              <w:t>Anterior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6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60"/>
        </w:trPr>
        <w:tc>
          <w:tcPr>
            <w:tcW w:type="dxa" w:w="8601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13</w:t>
            </w:r>
          </w:p>
        </w:tc>
      </w:tr>
      <w:tr>
        <w:trPr>
          <w:trHeight w:hRule="exact" w:val="360"/>
        </w:trPr>
        <w:tc>
          <w:tcPr>
            <w:tcW w:type="dxa" w:w="8601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APLICAÇÕES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4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407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85</w:t>
            </w:r>
          </w:p>
        </w:tc>
      </w:tr>
      <w:tr>
        <w:trPr>
          <w:trHeight w:hRule="exact" w:val="360"/>
        </w:trPr>
        <w:tc>
          <w:tcPr>
            <w:tcW w:type="dxa" w:w="8601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OUTRAS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RECEITAS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DECORRENTES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EXECUÇÃO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20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0"/>
                <w:sz w:val="20"/>
              </w:rPr>
              <w:t>AJUSTE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67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00</w:t>
            </w:r>
          </w:p>
        </w:tc>
      </w:tr>
      <w:tr>
        <w:trPr>
          <w:trHeight w:hRule="exact" w:val="360"/>
        </w:trPr>
        <w:tc>
          <w:tcPr>
            <w:tcW w:type="dxa" w:w="8601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20"/>
              </w:rPr>
              <w:t>B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3"/>
                <w:sz w:val="20"/>
              </w:rPr>
              <w:t>C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20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98</w:t>
            </w:r>
          </w:p>
        </w:tc>
      </w:tr>
      <w:tr>
        <w:trPr>
          <w:trHeight w:hRule="exact" w:val="360"/>
        </w:trPr>
        <w:tc>
          <w:tcPr>
            <w:tcW w:type="dxa" w:w="8601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20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ENTIDADE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20"/>
              </w:rPr>
              <w:t>PARCEIRA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56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59</w:t>
            </w:r>
          </w:p>
        </w:tc>
      </w:tr>
      <w:tr>
        <w:trPr>
          <w:trHeight w:hRule="exact" w:val="358"/>
        </w:trPr>
        <w:tc>
          <w:tcPr>
            <w:tcW w:type="dxa" w:w="8601"/>
            <w:gridSpan w:val="4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20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20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20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20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4"/>
                <w:sz w:val="20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F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20"/>
              </w:rPr>
              <w:t>)</w:t>
            </w:r>
          </w:p>
        </w:tc>
        <w:tc>
          <w:tcPr>
            <w:tcW w:type="dxa" w:w="214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78" w:after="0"/>
              <w:ind w:left="10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896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955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20"/>
              </w:rPr>
              <w:t>57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42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17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17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370"/>
        <w:ind w:left="217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740" w:after="2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signatário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representante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6"/>
          <w:sz w:val="20"/>
        </w:rPr>
        <w:t>s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da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0"/>
        </w:rPr>
        <w:t>Associação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0"/>
        </w:rPr>
        <w:t>Beneﬁcente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0"/>
        </w:rPr>
        <w:t>Luz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0"/>
        </w:rPr>
        <w:t>um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20"/>
        </w:rPr>
        <w:t>Novo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6"/>
          <w:sz w:val="20"/>
        </w:rPr>
        <w:t>Mundo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vem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indicar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abaixo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detalhada</w:t>
      </w:r>
      <w:r>
        <w:rPr>
          <w:rFonts w:ascii="Arial" w:hAnsi="Arial" w:eastAsia="Arial"/>
          <w:b w:val="0"/>
          <w:i w:val="0"/>
          <w:color w:val="000000"/>
          <w:spacing w:val="1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incorridas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4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pagas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0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exercício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9"/>
          <w:sz w:val="20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1"/>
          <w:sz w:val="20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8"/>
          <w:sz w:val="20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</w:t>
      </w:r>
    </w:p>
    <w:p>
      <w:pPr>
        <w:widowControl/>
        <w:wordWrap w:val="0"/>
        <w:autoSpaceDE w:val="0"/>
        <w:autoSpaceDN w:val="0"/>
        <w:spacing w:line="200" w:lineRule="exact" w:before="40" w:after="6838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seguinte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180" w:lineRule="exact" w:before="13677" w:after="0"/>
        <w:ind w:left="1008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87" w:header="720" w:footer="720" w:gutter="0"/>
          <w:cols w:space="720" w:num="1" w:equalWidth="0">
            <w:col w:w="1079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88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576" w:after="65"/>
        <w:ind w:left="259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0"/>
        </w:rPr>
        <w:t>DEMONSTRATIVO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INTEGRAL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0"/>
        </w:rPr>
        <w:t>DAS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0"/>
        </w:rPr>
        <w:t>RECEITAS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0"/>
        </w:rPr>
        <w:t>DESPESAS</w:t>
      </w:r>
    </w:p>
    <w:p>
      <w:pPr>
        <w:widowControl/>
        <w:wordWrap w:val="0"/>
        <w:autoSpaceDE w:val="0"/>
        <w:autoSpaceDN w:val="0"/>
        <w:spacing w:line="200" w:lineRule="exact" w:before="130" w:after="97"/>
        <w:ind w:left="410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0"/>
        </w:rPr>
        <w:t>TERMO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0"/>
        </w:rPr>
        <w:t>COLABORAÇÃO</w:t>
      </w:r>
    </w:p>
    <w:p>
      <w:pPr>
        <w:widowControl/>
        <w:wordWrap w:val="0"/>
        <w:autoSpaceDE w:val="0"/>
        <w:autoSpaceDN w:val="0"/>
        <w:spacing w:line="14" w:lineRule="exact" w:before="181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5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9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4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8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PERÍODOS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Esgoto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Aparelhos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Domésticos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Assistente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385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Transporte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Bebedouro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Água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Brinquedos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Infantis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Cadeira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Computadores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Notebooks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Assistencial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Sindical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Coordenador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157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Terceiro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Dedetização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Pragas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Elétrica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Pecúnia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Férias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823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26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Garantia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Financeira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Freezer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Rescisão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Higiene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Urbano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Taxas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Empregados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39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39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39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Aluguel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Pessoa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Física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06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Proventos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15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394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579031</wp:posOffset>
            </wp:positionH>
            <wp:positionV relativeFrom="page">
              <wp:posOffset>244576</wp:posOffset>
            </wp:positionV>
            <wp:extent cx="882650" cy="761365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61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22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54"/>
        <w:ind w:left="22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14" w:lineRule="exact" w:before="49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809"/>
        <w:gridCol w:w="1809"/>
        <w:gridCol w:w="1809"/>
        <w:gridCol w:w="1809"/>
        <w:gridCol w:w="1809"/>
        <w:gridCol w:w="1809"/>
      </w:tblGrid>
      <w:tr>
        <w:trPr>
          <w:trHeight w:hRule="exact" w:val="325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62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INCORRIDAS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1595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491" w:after="0"/>
              <w:ind w:left="4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CATEGORIA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FINALIDADE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5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385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9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4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ANTERIORES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6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1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0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72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2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3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5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1"/>
                <w:sz w:val="18"/>
              </w:rPr>
              <w:t>J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=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47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CONTABILIZADAS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1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NESTE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3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8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PERÍODOS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2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$)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PF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Unidade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Equipamentos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Escritório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172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Higiene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Limpeza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744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para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Instalações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Pequenos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Reparos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27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pedagógicos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brinquedos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28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Medicina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Trabalho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031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Mesa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Móveis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948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40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Peças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Acessórios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874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Salários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70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144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73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TRCT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080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Internet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0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85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Uniforme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Tecidos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Aviamentos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90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656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050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9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91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532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Alimentação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Refeição</w:t>
            </w:r>
          </w:p>
          <w:p>
            <w:pPr>
              <w:widowControl/>
              <w:wordWrap w:val="0"/>
              <w:autoSpaceDE w:val="0"/>
              <w:autoSpaceDN w:val="0"/>
              <w:spacing w:line="177" w:lineRule="exact" w:before="35" w:after="0"/>
              <w:ind w:left="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3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80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555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340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173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3"/>
        </w:trPr>
        <w:tc>
          <w:tcPr>
            <w:tcW w:type="dxa" w:w="226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0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749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713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37</w:t>
            </w:r>
          </w:p>
        </w:tc>
        <w:tc>
          <w:tcPr>
            <w:tcW w:type="dxa" w:w="180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35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  <w:tc>
          <w:tcPr>
            <w:tcW w:type="dxa" w:w="167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60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749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713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37</w:t>
            </w:r>
          </w:p>
        </w:tc>
        <w:tc>
          <w:tcPr>
            <w:tcW w:type="dxa" w:w="142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3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749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713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37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6" w:after="0"/>
              <w:ind w:left="14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8"/>
              </w:rPr>
              <w:t>00</w:t>
            </w:r>
          </w:p>
        </w:tc>
      </w:tr>
      <w:tr>
        <w:trPr>
          <w:trHeight w:hRule="exact" w:val="322"/>
        </w:trPr>
        <w:tc>
          <w:tcPr>
            <w:tcW w:type="dxa" w:w="10750"/>
            <w:gridSpan w:val="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73" w:after="0"/>
              <w:ind w:left="28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DEMONSTRATIVO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FINANCEIRO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DISPONÍVEIS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896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955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57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DESPESAS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PAGAS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H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I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8"/>
                <w:sz w:val="18"/>
              </w:rPr>
              <w:t>+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Multa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*)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749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713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37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8"/>
              </w:rPr>
              <w:t>RECURSO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APLICADO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G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K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</w:tr>
      <w:tr>
        <w:trPr>
          <w:trHeight w:hRule="exact" w:val="319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DEVOLVIDO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PÚBLICO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148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00</w:t>
            </w:r>
          </w:p>
        </w:tc>
      </w:tr>
      <w:tr>
        <w:trPr>
          <w:trHeight w:hRule="exact" w:val="317"/>
        </w:trPr>
        <w:tc>
          <w:tcPr>
            <w:tcW w:type="dxa" w:w="8846"/>
            <w:gridSpan w:val="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5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AUTORIZADO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APLICAÇÃO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8"/>
              </w:rPr>
              <w:t>EXERCÍCIO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SEGUINTE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M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)</w:t>
            </w:r>
          </w:p>
        </w:tc>
        <w:tc>
          <w:tcPr>
            <w:tcW w:type="dxa" w:w="190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7" w:lineRule="exact" w:before="69" w:after="0"/>
              <w:ind w:left="92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147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242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20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79" w:after="177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2"/>
          <w:sz w:val="20"/>
        </w:rPr>
        <w:t>*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0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9"/>
          <w:sz w:val="20"/>
        </w:rPr>
        <w:t>R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$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</w:t>
      </w:r>
    </w:p>
    <w:p>
      <w:pPr>
        <w:widowControl/>
        <w:wordWrap w:val="0"/>
        <w:autoSpaceDE w:val="0"/>
        <w:autoSpaceDN w:val="0"/>
        <w:spacing w:line="200" w:lineRule="exact" w:before="355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Declaro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amos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),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responsável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(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is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entidade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supra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epigrafada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sob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penas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Lei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despesa</w:t>
      </w:r>
    </w:p>
    <w:p>
      <w:pPr>
        <w:widowControl/>
        <w:wordWrap w:val="0"/>
        <w:autoSpaceDE w:val="0"/>
        <w:autoSpaceDN w:val="0"/>
        <w:spacing w:line="200" w:lineRule="exact" w:before="40" w:after="2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relacionada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comprova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exata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recebidos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os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ﬁns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indicados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5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</w:p>
    <w:p>
      <w:pPr>
        <w:widowControl/>
        <w:wordWrap w:val="0"/>
        <w:autoSpaceDE w:val="0"/>
        <w:autoSpaceDN w:val="0"/>
        <w:spacing w:line="200" w:lineRule="exact" w:before="40" w:after="110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aprovado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proposto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Orgão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Parceiro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220" w:after="307"/>
        <w:ind w:left="8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180" w:lineRule="exact" w:before="613" w:after="0"/>
        <w:ind w:left="10149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p>
      <w:pPr>
        <w:spacing w:after="0"/>
        <w:sectPr>
          <w:pgSz w:w="11906" w:h="16838"/>
          <w:pgMar w:top="291" w:right="527" w:bottom="75" w:left="527" w:header="720" w:footer="720" w:gutter="0"/>
          <w:cols w:space="720" w:num="1" w:equalWidth="0">
            <w:col w:w="1085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934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3400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203.26pt;margin-top:142.1pt;width:181.38pt;height:9.09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62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5"/>
                    </w:rPr>
                    <w:t>MUNDO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"/>
                      <w:sz w:val="15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3"/>
                      <w:sz w:val="15"/>
                    </w:rPr>
                    <w:t>20219349000126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275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7"/>
                      <w:sz w:val="12"/>
                    </w:rPr>
                    <w:t>D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a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d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6"/>
                      <w:sz w:val="12"/>
                    </w:rPr>
                    <w:t>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s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2"/>
                    </w:rPr>
                    <w:t>: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4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2"/>
                    </w:rPr>
                    <w:t>.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3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2"/>
                    </w:rPr>
                    <w:t>.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1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5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2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7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2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1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9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2"/>
                      <w:sz w:val="12"/>
                    </w:rPr>
                    <w:t>-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3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6"/>
                      <w:sz w:val="12"/>
                    </w:rPr>
                    <w:t>'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6"/>
                      <w:sz w:val="12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3.26pt;margin-top:123.92pt;width:87.65pt;height:8.5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51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5"/>
                    </w:rPr>
                    <w:t>ASSOCIACAO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5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4"/>
                      <w:sz w:val="15"/>
                    </w:rPr>
                    <w:t>BENEFICENTE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0.71pt;margin-top:137.38pt;width:90.19pt;height:6.8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1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1"/>
                      <w:sz w:val="12"/>
                    </w:rPr>
                    <w:t>UM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1"/>
                      <w:sz w:val="12"/>
                    </w:rPr>
                    <w:t>NOVO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0"/>
                      <w:sz w:val="12"/>
                    </w:rPr>
                    <w:t>MUNDO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2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20219349000126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0.71pt;margin-top:130.4pt;width:86.53pt;height:6.8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1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7"/>
                      <w:sz w:val="12"/>
                    </w:rPr>
                    <w:t>ASSOCIACAO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6"/>
                      <w:sz w:val="12"/>
                    </w:rPr>
                    <w:t>BENEFICENTE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4"/>
                      <w:sz w:val="12"/>
                    </w:rPr>
                    <w:t>LUZ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DE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3.26pt;margin-top:133.01pt;width:57.89pt;height:8.57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51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5"/>
                    </w:rPr>
                    <w:t>LUZ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5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3"/>
                      <w:sz w:val="15"/>
                    </w:rPr>
                    <w:t>DE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5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5"/>
                    </w:rPr>
                    <w:t>UM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5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0"/>
                      <w:sz w:val="15"/>
                    </w:rPr>
                    <w:t>NOVO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0.71pt;margin-top:123.41pt;width:72.42pt;height:6.8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1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Assinado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de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forma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3"/>
                      <w:sz w:val="12"/>
                    </w:rPr>
                    <w:t>digital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2"/>
                    </w:rPr>
                    <w:t>por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2.6pt;margin-top:201.83pt;width:174.78pt;height:8.3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47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5"/>
                      <w:sz w:val="14"/>
                    </w:rPr>
                    <w:t>M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7"/>
                      <w:sz w:val="14"/>
                    </w:rPr>
                    <w:t>U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4"/>
                      <w:sz w:val="14"/>
                    </w:rPr>
                    <w:t>N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7"/>
                      <w:sz w:val="14"/>
                    </w:rPr>
                    <w:t>D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1"/>
                      <w:sz w:val="14"/>
                    </w:rPr>
                    <w:t>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4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1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9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3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4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9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1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6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44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7"/>
                      <w:sz w:val="11"/>
                    </w:rPr>
                    <w:t>D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a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d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6"/>
                      <w:sz w:val="11"/>
                    </w:rPr>
                    <w:t>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s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1"/>
                    </w:rPr>
                    <w:t>: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5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4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1"/>
                    </w:rPr>
                    <w:t>.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3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1"/>
                    </w:rPr>
                    <w:t>.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1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5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1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2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7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1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4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7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5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2"/>
                      <w:sz w:val="11"/>
                    </w:rPr>
                    <w:t>-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3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'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0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2.6pt;margin-top:185.32pt;width:92.67pt;height:7.88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38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7"/>
                      <w:sz w:val="14"/>
                    </w:rPr>
                    <w:t>ASSOCIACAO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6"/>
                      <w:sz w:val="14"/>
                    </w:rPr>
                    <w:t>BENEFICENTE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4"/>
                      <w:sz w:val="14"/>
                    </w:rPr>
                    <w:t>LUZ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1.06pt;margin-top:191.2pt;width:87.5pt;height:6.29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0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7"/>
                      <w:sz w:val="11"/>
                    </w:rPr>
                    <w:t>ASSOCIACAO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6"/>
                      <w:sz w:val="11"/>
                    </w:rPr>
                    <w:t>BENEFICENTE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4"/>
                      <w:sz w:val="11"/>
                    </w:rPr>
                    <w:t>LUZ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DE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0"/>
                      <w:sz w:val="11"/>
                    </w:rPr>
                    <w:t>UM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1.06pt;margin-top:197.55pt;width:73.23pt;height:6.29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0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1"/>
                      <w:sz w:val="11"/>
                    </w:rPr>
                    <w:t>NOVO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0"/>
                      <w:sz w:val="11"/>
                    </w:rPr>
                    <w:t>MUNDO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2"/>
                      <w:sz w:val="11"/>
                    </w:rPr>
                    <w:t>: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20219349000126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1.06pt;margin-top:184.86pt;width:65.88pt;height:6.29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0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Assinado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de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forma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3"/>
                      <w:sz w:val="11"/>
                    </w:rPr>
                    <w:t>digital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8"/>
                      <w:sz w:val="11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1"/>
                    </w:rPr>
                    <w:t>por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02.6pt;margin-top:193.58pt;width:39.71pt;height:7.88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38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5"/>
                      <w:sz w:val="14"/>
                    </w:rPr>
                    <w:t>DE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1"/>
                      <w:sz w:val="14"/>
                    </w:rPr>
                    <w:t>UM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b w:val="0"/>
                      <w:i w:val="0"/>
                      <w:color w:val="000000"/>
                      <w:spacing w:val="-11"/>
                      <w:sz w:val="14"/>
                    </w:rPr>
                    <w:t>NOVO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154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2"/>
        </w:rPr>
        <w:t>ASSOCIAÇÃO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2"/>
        </w:rPr>
        <w:t>BENEFICENTE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2"/>
        </w:rPr>
        <w:t>LUZ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22"/>
        </w:rPr>
        <w:t>UM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NOVO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22"/>
        </w:rPr>
        <w:t>MUNDO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154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Ravasio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Magni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2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408"/>
        <w:ind w:left="154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22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7"/>
          <w:sz w:val="22"/>
        </w:rPr>
        <w:t>PUPLICA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2"/>
        </w:rPr>
        <w:t>CREDENCIAMENTO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2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2"/>
        </w:rPr>
        <w:t>CENTS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Arial" w:hAnsi="Arial" w:eastAsia="Arial"/>
          <w:b w:val="0"/>
          <w:i w:val="0"/>
          <w:color w:val="000000"/>
          <w:spacing w:val="-14"/>
          <w:sz w:val="22"/>
        </w:rPr>
        <w:t>CMDCA</w:t>
      </w:r>
    </w:p>
    <w:p>
      <w:pPr>
        <w:widowControl/>
        <w:wordWrap w:val="0"/>
        <w:autoSpaceDE w:val="0"/>
        <w:autoSpaceDN w:val="0"/>
        <w:spacing w:line="200" w:lineRule="exact" w:before="816" w:after="245"/>
        <w:ind w:left="323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22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90" w:after="65"/>
        <w:ind w:left="270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361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200"/>
        <w:ind w:left="417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PRESIDENTE</w:t>
      </w:r>
    </w:p>
    <w:p>
      <w:pPr>
        <w:widowControl/>
        <w:wordWrap w:val="0"/>
        <w:autoSpaceDE w:val="0"/>
        <w:autoSpaceDN w:val="0"/>
        <w:spacing w:line="200" w:lineRule="exact" w:before="400" w:after="65"/>
        <w:ind w:left="270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</w:t>
      </w: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361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200"/>
        <w:ind w:left="417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PRESIDENTE</w:t>
      </w:r>
    </w:p>
    <w:p>
      <w:pPr>
        <w:spacing w:after="0"/>
        <w:sectPr>
          <w:pgSz w:w="11906" w:h="16838"/>
          <w:pgMar w:top="291" w:right="527" w:bottom="75" w:left="1220" w:header="720" w:footer="720" w:gutter="0"/>
          <w:cols w:space="720" w:num="1" w:equalWidth="0">
            <w:col w:w="1015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200" w:lineRule="exact" w:before="200" w:after="65"/>
        <w:ind w:left="4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94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0"/>
        <w:ind w:left="81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0"/>
        </w:rPr>
        <w:t>Contador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"/>
          <w:sz w:val="20"/>
        </w:rPr>
        <w:t>CRC</w:t>
      </w:r>
      <w:r>
        <w:rPr>
          <w:rFonts w:ascii="Times New Roman" w:hAnsi="Times New Roman" w:eastAsia="Times New Roman"/>
          <w:b w:val="0"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12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211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084</w:t>
      </w:r>
    </w:p>
    <w:p>
      <w:pPr>
        <w:spacing w:after="0" w:before="0"/>
        <w:sectPr>
          <w:type w:val="continuous"/>
          <w:pgSz w:w="11906" w:h="16838"/>
          <w:pgMar w:top="291" w:right="527" w:bottom="75" w:left="1220" w:header="720" w:footer="720" w:gutter="0"/>
          <w:cols w:space="720" w:num="2" w:equalWidth="0">
            <w:col w:w="4758" w:space="0"/>
            <w:col w:w="540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200" w:lineRule="exact" w:before="200" w:after="65"/>
        <w:ind w:left="64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1"/>
          <w:sz w:val="20"/>
        </w:rPr>
        <w:t>_____________________________________________</w:t>
      </w:r>
    </w:p>
    <w:p>
      <w:pPr>
        <w:widowControl/>
        <w:wordWrap w:val="0"/>
        <w:autoSpaceDE w:val="0"/>
        <w:autoSpaceDN w:val="0"/>
        <w:spacing w:line="200" w:lineRule="exact" w:before="130" w:after="20"/>
        <w:ind w:left="155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20"/>
        </w:rPr>
        <w:t>MARIA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0"/>
        </w:rPr>
        <w:t>AMÉLlA</w:t>
      </w:r>
      <w:r>
        <w:rPr>
          <w:rFonts w:ascii="Times New Roman" w:hAnsi="Times New Roman" w:eastAsia="Times New Roman"/>
          <w:b/>
          <w:color w:val="000000"/>
          <w:spacing w:val="13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NECHI</w:t>
      </w:r>
      <w:r>
        <w:rPr>
          <w:rFonts w:ascii="Arial" w:hAnsi="Arial" w:eastAsia="Arial"/>
          <w:b/>
          <w:i w:val="0"/>
          <w:color w:val="000000"/>
          <w:spacing w:val="13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40" w:after="169"/>
        <w:ind w:left="219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Tesoureiro</w:t>
      </w:r>
    </w:p>
    <w:p>
      <w:pPr>
        <w:widowControl/>
        <w:wordWrap w:val="0"/>
        <w:autoSpaceDE w:val="0"/>
        <w:autoSpaceDN w:val="0"/>
        <w:spacing w:line="150" w:lineRule="exact" w:before="337" w:after="4997"/>
        <w:ind w:left="1721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5"/>
        </w:rPr>
        <w:t>Proposta</w:t>
      </w:r>
      <w:r>
        <w:rPr>
          <w:rFonts w:ascii="Arial" w:hAnsi="Arial" w:eastAsia="Arial"/>
          <w:b/>
          <w:i w:val="0"/>
          <w:color w:val="000000"/>
          <w:spacing w:val="4"/>
          <w:sz w:val="15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0450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2023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6"/>
          <w:sz w:val="15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07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2023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a</w:t>
      </w:r>
      <w:r>
        <w:rPr>
          <w:rFonts w:ascii="Times New Roman" w:hAnsi="Times New Roman" w:eastAsia="Times New Roman"/>
          <w:b/>
          <w:color w:val="000000"/>
          <w:spacing w:val="9"/>
          <w:sz w:val="15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31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12</w:t>
      </w:r>
      <w:r>
        <w:rPr>
          <w:rFonts w:ascii="Arial" w:hAnsi="Arial" w:eastAsia="Arial"/>
          <w:b/>
          <w:i w:val="0"/>
          <w:color w:val="000000"/>
          <w:spacing w:val="8"/>
          <w:sz w:val="15"/>
        </w:rPr>
        <w:t>/</w:t>
      </w:r>
      <w:r>
        <w:rPr>
          <w:rFonts w:ascii="Arial" w:hAnsi="Arial" w:eastAsia="Arial"/>
          <w:b/>
          <w:i w:val="0"/>
          <w:color w:val="000000"/>
          <w:spacing w:val="10"/>
          <w:sz w:val="15"/>
        </w:rPr>
        <w:t>2023</w:t>
      </w:r>
    </w:p>
    <w:p>
      <w:pPr>
        <w:widowControl/>
        <w:wordWrap w:val="0"/>
        <w:autoSpaceDE w:val="0"/>
        <w:autoSpaceDN w:val="0"/>
        <w:spacing w:line="180" w:lineRule="exact" w:before="9994" w:after="0"/>
        <w:ind w:left="4678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</w:p>
    <w:sectPr w:rsidR="00FC693F" w:rsidRPr="0006063C" w:rsidSect="00034616">
      <w:type w:val="nextColumn"/>
      <w:pgSz w:w="11906" w:h="16838"/>
      <w:pgMar w:top="291" w:right="527" w:bottom="75" w:left="1220" w:header="720" w:footer="720" w:gutter="0"/>
      <w:cols w:space="720" w:num="2" w:equalWidth="0">
        <w:col w:w="4758" w:space="0"/>
        <w:col w:w="540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2025-05-09T11:49:13Z</dcterms:created>
  <dcterms:modified xsi:type="dcterms:W3CDTF">2025-05-09T11:49:13Z</dcterms:modified>
  <cp:category/>
</cp:coreProperties>
</file>