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1933816</wp:posOffset>
            </wp:positionV>
            <wp:extent cx="7556500" cy="68275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827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2025-05-13T16:04:22Z</dcterms:created>
  <dcterms:modified xsi:type="dcterms:W3CDTF">2025-05-13T16:04:22Z</dcterms:modified>
  <cp:category/>
</cp:coreProperties>
</file>