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19.12pt;margin-top:404.79pt;width:557.66pt;height:24.9pt;rotation:315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478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NÃO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OFICIAL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19"/>
                      <w:sz w:val="48"/>
                    </w:rPr>
                    <w:t>-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IMPRESSO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12"/>
                      <w:sz w:val="48"/>
                    </w:rPr>
                    <w:t>PARA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9"/>
                      <w:sz w:val="48"/>
                    </w:rPr>
                    <w:t>CONFERÊNCIA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88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576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332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ANEXO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RP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4"/>
          <w:sz w:val="20"/>
        </w:rPr>
        <w:t>10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ÓRGÃO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PÚBLICO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PARCEIRO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Prefeitura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0"/>
        </w:rPr>
        <w:t>ORGANIZAÇÃO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SOCIEDADE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0"/>
        </w:rPr>
        <w:t>CIVIL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Beneﬁcente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0"/>
        </w:rPr>
        <w:t>Luz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um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Mundo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3"/>
          <w:sz w:val="20"/>
        </w:rPr>
        <w:t>CNPJ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219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349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0003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98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ENDEREÇO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8"/>
          <w:sz w:val="20"/>
        </w:rPr>
        <w:t>CEP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Rua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226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-22"/>
          <w:sz w:val="20"/>
        </w:rPr>
        <w:t>SP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CEP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07153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180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RESPONSÁVEL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(</w:t>
      </w:r>
      <w:r>
        <w:rPr>
          <w:rFonts w:ascii="Arial" w:hAnsi="Arial" w:eastAsia="Arial"/>
          <w:b/>
          <w:i w:val="0"/>
          <w:color w:val="000000"/>
          <w:spacing w:val="4"/>
          <w:sz w:val="20"/>
        </w:rPr>
        <w:t>IS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PELA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OSC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ELEN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YUKI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2"/>
          <w:sz w:val="20"/>
        </w:rPr>
        <w:t>NECHI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CPF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261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699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978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18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1"/>
          <w:sz w:val="20"/>
        </w:rPr>
        <w:t>OBJETO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PARCERIA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parceria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destina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crianças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período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integral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faixa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etária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3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anos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11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meses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unidades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escolares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diretrizes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técnicas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65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3"/>
          <w:sz w:val="20"/>
        </w:rPr>
        <w:t>EXERCÍCIO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2025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1º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Quadrimestre</w:t>
      </w:r>
    </w:p>
    <w:p>
      <w:pPr>
        <w:widowControl/>
        <w:wordWrap w:val="0"/>
        <w:autoSpaceDE w:val="0"/>
        <w:autoSpaceDN w:val="0"/>
        <w:spacing w:line="200" w:lineRule="exact" w:before="130" w:after="10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ORIGEM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DOS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RECURSOS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Municipal</w:t>
      </w:r>
    </w:p>
    <w:p>
      <w:pPr>
        <w:widowControl/>
        <w:wordWrap w:val="0"/>
        <w:autoSpaceDE w:val="0"/>
        <w:autoSpaceDN w:val="0"/>
        <w:spacing w:line="14" w:lineRule="exact" w:before="196" w:after="0"/>
        <w:ind w:left="0" w:right="0"/>
      </w:pPr>
    </w:p>
    <w:tbl>
      <w:tblPr>
        <w:tblW w:type="auto" w:w="0"/>
        <w:tblInd w:type="dxa" w:w="68"/>
        <w:tblLayout w:type="fixed"/>
        <w:tblLook w:firstColumn="1" w:firstRow="1" w:lastColumn="0" w:lastRow="0" w:noHBand="0" w:noVBand="1" w:val="04A0"/>
      </w:tblPr>
      <w:tblGrid>
        <w:gridCol w:w="2713"/>
        <w:gridCol w:w="2713"/>
        <w:gridCol w:w="2713"/>
        <w:gridCol w:w="2713"/>
      </w:tblGrid>
      <w:tr>
        <w:trPr>
          <w:trHeight w:hRule="exact" w:val="369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DOCUMENTO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8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VIGÊNCIA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10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356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TERMO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COLABORAÇÃO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16924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7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8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2026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268" w:after="0"/>
        <w:ind w:left="0" w:right="0"/>
      </w:pPr>
    </w:p>
    <w:tbl>
      <w:tblPr>
        <w:tblW w:type="auto" w:w="0"/>
        <w:tblInd w:type="dxa" w:w="67"/>
        <w:tblLayout w:type="fixed"/>
        <w:tblLook w:firstColumn="1" w:firstRow="1" w:lastColumn="0" w:lastRow="0" w:noHBand="0" w:noVBand="1" w:val="04A0"/>
      </w:tblPr>
      <w:tblGrid>
        <w:gridCol w:w="2170"/>
        <w:gridCol w:w="2170"/>
        <w:gridCol w:w="2170"/>
        <w:gridCol w:w="2170"/>
        <w:gridCol w:w="2170"/>
      </w:tblGrid>
      <w:tr>
        <w:trPr>
          <w:trHeight w:hRule="exact" w:val="367"/>
        </w:trPr>
        <w:tc>
          <w:tcPr>
            <w:tcW w:type="dxa" w:w="10736"/>
            <w:gridSpan w:val="5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2" w:after="0"/>
              <w:ind w:left="22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1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61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8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DOC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20"/>
              </w:rPr>
              <w:t>.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CRÉDITO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REPASSADOS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2025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2025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7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281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82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2025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2025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7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2025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2025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7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585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56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20"/>
              </w:rPr>
              <w:t>Anterior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23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APLICAÇÕES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2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OUTRAS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DECORRENTES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EXECUÇÃO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0"/>
                <w:sz w:val="20"/>
              </w:rPr>
              <w:t>AJUSTE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6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56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ENTIDADE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PARCEIRA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5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31</w:t>
            </w:r>
          </w:p>
        </w:tc>
      </w:tr>
      <w:tr>
        <w:trPr>
          <w:trHeight w:hRule="exact" w:val="358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20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245" w:after="20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signatário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representante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da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0"/>
        </w:rPr>
        <w:t>Associação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Beneﬁcente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0"/>
        </w:rPr>
        <w:t>Luz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0"/>
        </w:rPr>
        <w:t>um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20"/>
        </w:rPr>
        <w:t>Novo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7"/>
          <w:sz w:val="20"/>
        </w:rPr>
        <w:t>Mundo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vem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indicar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abaixo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detalhada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incorridas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4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pagas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exercício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2025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1"/>
          <w:sz w:val="20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a</w:t>
      </w:r>
    </w:p>
    <w:p>
      <w:pPr>
        <w:widowControl/>
        <w:wordWrap w:val="0"/>
        <w:autoSpaceDE w:val="0"/>
        <w:autoSpaceDN w:val="0"/>
        <w:spacing w:line="200" w:lineRule="exact" w:before="40" w:after="288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seguinte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180" w:lineRule="exact" w:before="575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19.12pt;margin-top:404.79pt;width:557.66pt;height:24.9pt;rotation:315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478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NÃO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OFICIAL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19"/>
                      <w:sz w:val="48"/>
                    </w:rPr>
                    <w:t>-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IMPRESSO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12"/>
                      <w:sz w:val="48"/>
                    </w:rPr>
                    <w:t>PARA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9"/>
                      <w:sz w:val="48"/>
                    </w:rPr>
                    <w:t>CONFERÊNCIA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88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576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97"/>
        <w:ind w:left="410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14" w:lineRule="exact" w:before="181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4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3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1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8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6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Esgoto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Armário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Assessoria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Contábil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Jurídica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Assistente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81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Transporte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Assistencial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52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Coordenador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Elétrica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Garantia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Financeira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Urbano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Taxas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Empregados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77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13º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Aluguel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Pessoa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Física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Proventos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Equipamentos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PF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Unidade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Escritório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Higiene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pedagógicos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brinquedos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06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Medicina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Trabalho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00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19.12pt;margin-top:404.79pt;width:557.66pt;height:24.9pt;rotation:315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478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NÃO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OFICIAL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19"/>
                      <w:sz w:val="48"/>
                    </w:rPr>
                    <w:t>-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3"/>
                      <w:sz w:val="48"/>
                    </w:rPr>
                    <w:t>IMPRESSO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12"/>
                      <w:sz w:val="48"/>
                    </w:rPr>
                    <w:t>PARA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9"/>
                      <w:sz w:val="48"/>
                    </w:rPr>
                    <w:t>CONFERÊNCIA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54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14" w:lineRule="exact" w:before="49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4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3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1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8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6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39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Professora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Volante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Vida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Taxas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Municipais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Internet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744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Vale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Alimentação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Refeição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4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3"/>
        </w:trPr>
        <w:tc>
          <w:tcPr>
            <w:tcW w:type="dxa" w:w="22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0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417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330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96</w:t>
            </w:r>
          </w:p>
        </w:tc>
        <w:tc>
          <w:tcPr>
            <w:tcW w:type="dxa" w:w="182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0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417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330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417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330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</w:tr>
      <w:tr>
        <w:trPr>
          <w:trHeight w:hRule="exact" w:val="322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8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FINANCEIRO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Multa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*)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APLICADO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DEVOLVIDO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7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AUTORIZADO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APLICAÇÃO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80" w:after="177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2"/>
          <w:sz w:val="20"/>
        </w:rPr>
        <w:t>*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0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9"/>
          <w:sz w:val="20"/>
        </w:rPr>
        <w:t>R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$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</w:t>
      </w:r>
    </w:p>
    <w:p>
      <w:pPr>
        <w:widowControl/>
        <w:wordWrap w:val="0"/>
        <w:autoSpaceDE w:val="0"/>
        <w:autoSpaceDN w:val="0"/>
        <w:spacing w:line="200" w:lineRule="exact" w:before="355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Declaro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amos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responsável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is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entidade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supra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epigrafada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sob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penas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Lei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despesa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relacionada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comprova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exata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recebidos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ﬁns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indicados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11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proposto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Orgão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Parceiro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220" w:after="185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370" w:after="245"/>
        <w:ind w:left="39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05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2025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90" w:after="65"/>
        <w:ind w:left="340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455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6"/>
          <w:sz w:val="20"/>
        </w:rPr>
        <w:t>ELEN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0"/>
        </w:rPr>
        <w:t>YUKI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</w:p>
    <w:p>
      <w:pPr>
        <w:widowControl/>
        <w:wordWrap w:val="0"/>
        <w:autoSpaceDE w:val="0"/>
        <w:autoSpaceDN w:val="0"/>
        <w:spacing w:line="200" w:lineRule="exact" w:before="40" w:after="200"/>
        <w:ind w:left="484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TESOUREIRO</w:t>
      </w:r>
    </w:p>
    <w:p>
      <w:pPr>
        <w:widowControl/>
        <w:wordWrap w:val="0"/>
        <w:autoSpaceDE w:val="0"/>
        <w:autoSpaceDN w:val="0"/>
        <w:spacing w:line="200" w:lineRule="exact" w:before="400" w:after="65"/>
        <w:ind w:left="340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455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6"/>
          <w:sz w:val="20"/>
        </w:rPr>
        <w:t>ELEN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0"/>
        </w:rPr>
        <w:t>YUKI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</w:p>
    <w:p>
      <w:pPr>
        <w:widowControl/>
        <w:wordWrap w:val="0"/>
        <w:autoSpaceDE w:val="0"/>
        <w:autoSpaceDN w:val="0"/>
        <w:spacing w:line="200" w:lineRule="exact" w:before="40" w:after="200"/>
        <w:ind w:left="484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TESOUREIRO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200" w:lineRule="exact" w:before="200" w:after="65"/>
        <w:ind w:left="7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164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0"/>
        <w:ind w:left="150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Contador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CRC</w:t>
      </w:r>
      <w:r>
        <w:rPr>
          <w:rFonts w:ascii="Times New Roman" w:hAnsi="Times New Roman" w:eastAsia="Times New Roman"/>
          <w:b w:val="0"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12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211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084</w:t>
      </w:r>
    </w:p>
    <w:p>
      <w:pPr>
        <w:spacing w:after="0" w:before="0"/>
        <w:sectPr>
          <w:type w:val="continuous"/>
          <w:pgSz w:w="11906" w:h="16838"/>
          <w:pgMar w:top="291" w:right="527" w:bottom="75" w:left="527" w:header="720" w:footer="720" w:gutter="0"/>
          <w:cols w:space="720" w:num="2" w:equalWidth="0">
            <w:col w:w="5451" w:space="0"/>
            <w:col w:w="540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200" w:lineRule="exact" w:before="200" w:after="65"/>
        <w:ind w:left="64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155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169"/>
        <w:ind w:left="2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Tesoureiro</w:t>
      </w:r>
    </w:p>
    <w:p>
      <w:pPr>
        <w:widowControl/>
        <w:wordWrap w:val="0"/>
        <w:autoSpaceDE w:val="0"/>
        <w:autoSpaceDN w:val="0"/>
        <w:spacing w:line="150" w:lineRule="exact" w:before="337" w:after="583"/>
        <w:ind w:left="1721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5"/>
        </w:rPr>
        <w:t>Proposta</w:t>
      </w:r>
      <w:r>
        <w:rPr>
          <w:rFonts w:ascii="Arial" w:hAnsi="Arial" w:eastAsia="Arial"/>
          <w:b/>
          <w:i w:val="0"/>
          <w:color w:val="000000"/>
          <w:spacing w:val="4"/>
          <w:sz w:val="15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0017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2025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6"/>
          <w:sz w:val="15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2025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a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31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12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2025</w:t>
      </w:r>
    </w:p>
    <w:p>
      <w:pPr>
        <w:widowControl/>
        <w:wordWrap w:val="0"/>
        <w:autoSpaceDE w:val="0"/>
        <w:autoSpaceDN w:val="0"/>
        <w:spacing w:line="180" w:lineRule="exact" w:before="1165" w:after="0"/>
        <w:ind w:left="4678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</w:p>
    <w:sectPr w:rsidR="00FC693F" w:rsidRPr="0006063C" w:rsidSect="00034616">
      <w:type w:val="nextColumn"/>
      <w:pgSz w:w="11906" w:h="16838"/>
      <w:pgMar w:top="291" w:right="527" w:bottom="75" w:left="527" w:header="720" w:footer="720" w:gutter="0"/>
      <w:cols w:space="720" w:num="2" w:equalWidth="0">
        <w:col w:w="5451" w:space="0"/>
        <w:col w:w="540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2025-05-09T11:49:09Z</dcterms:created>
  <dcterms:modified xsi:type="dcterms:W3CDTF">2025-05-09T11:49:09Z</dcterms:modified>
  <cp:category/>
</cp:coreProperties>
</file>